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ACE2" w14:textId="77777777" w:rsidR="00927CE3" w:rsidRPr="005617CA" w:rsidRDefault="00000000">
      <w:pPr>
        <w:pStyle w:val="aa"/>
        <w:jc w:val="center"/>
        <w:rPr>
          <w:lang w:val="ru-RU"/>
        </w:rPr>
      </w:pPr>
      <w:r w:rsidRPr="005617CA">
        <w:rPr>
          <w:lang w:val="ru-RU"/>
        </w:rPr>
        <w:t xml:space="preserve">Архитектура </w:t>
      </w:r>
      <w:r>
        <w:t>AI</w:t>
      </w:r>
      <w:r w:rsidRPr="005617CA">
        <w:rPr>
          <w:lang w:val="ru-RU"/>
        </w:rPr>
        <w:t>-платформы</w:t>
      </w:r>
    </w:p>
    <w:p w14:paraId="1F9A123A" w14:textId="77777777" w:rsidR="00927CE3" w:rsidRPr="005617CA" w:rsidRDefault="00927CE3">
      <w:pPr>
        <w:rPr>
          <w:lang w:val="ru-RU"/>
        </w:rPr>
      </w:pPr>
    </w:p>
    <w:p w14:paraId="74B9F06B" w14:textId="77777777" w:rsidR="00927CE3" w:rsidRPr="005617CA" w:rsidRDefault="00000000">
      <w:pPr>
        <w:pStyle w:val="1"/>
        <w:rPr>
          <w:lang w:val="ru-RU"/>
        </w:rPr>
      </w:pPr>
      <w:r w:rsidRPr="005617CA">
        <w:rPr>
          <w:color w:val="1A1A2E"/>
          <w:lang w:val="ru-RU"/>
        </w:rPr>
        <w:t>1. Общее описание</w:t>
      </w:r>
    </w:p>
    <w:p w14:paraId="1C492ACD" w14:textId="77777777" w:rsidR="00927CE3" w:rsidRDefault="00000000">
      <w:r>
        <w:t>AI</w:t>
      </w:r>
      <w:r w:rsidRPr="005617CA">
        <w:rPr>
          <w:lang w:val="ru-RU"/>
        </w:rPr>
        <w:t xml:space="preserve">-платформа для интеллектуальной маршрутизации запросов пользователей по различным </w:t>
      </w:r>
      <w:r>
        <w:t>LLM</w:t>
      </w:r>
      <w:r w:rsidRPr="005617CA">
        <w:rPr>
          <w:lang w:val="ru-RU"/>
        </w:rPr>
        <w:t xml:space="preserve">-моделям. </w:t>
      </w:r>
      <w:r>
        <w:t>Система состоит из двух основных компонентов:</w:t>
      </w:r>
    </w:p>
    <w:p w14:paraId="3DFBC853" w14:textId="77777777" w:rsidR="00927CE3" w:rsidRPr="005617CA" w:rsidRDefault="00000000">
      <w:pPr>
        <w:pStyle w:val="a0"/>
        <w:rPr>
          <w:lang w:val="ru-RU"/>
        </w:rPr>
      </w:pPr>
      <w:r>
        <w:rPr>
          <w:b/>
        </w:rPr>
        <w:t>Go</w:t>
      </w:r>
      <w:r w:rsidRPr="005617CA">
        <w:rPr>
          <w:b/>
          <w:lang w:val="ru-RU"/>
        </w:rPr>
        <w:t xml:space="preserve"> </w:t>
      </w:r>
      <w:r>
        <w:rPr>
          <w:b/>
        </w:rPr>
        <w:t>Backend</w:t>
      </w:r>
      <w:r w:rsidRPr="005617CA">
        <w:rPr>
          <w:lang w:val="ru-RU"/>
        </w:rPr>
        <w:t xml:space="preserve"> — авторизация, управление чатами и сообщениями, </w:t>
      </w:r>
      <w:r>
        <w:t>REST</w:t>
      </w:r>
      <w:r w:rsidRPr="005617CA">
        <w:rPr>
          <w:lang w:val="ru-RU"/>
        </w:rPr>
        <w:t xml:space="preserve"> </w:t>
      </w:r>
      <w:r>
        <w:t>API</w:t>
      </w:r>
    </w:p>
    <w:p w14:paraId="7F40E76C" w14:textId="77777777" w:rsidR="00927CE3" w:rsidRPr="005617CA" w:rsidRDefault="00000000">
      <w:pPr>
        <w:pStyle w:val="a0"/>
        <w:rPr>
          <w:lang w:val="ru-RU"/>
        </w:rPr>
      </w:pPr>
      <w:r>
        <w:rPr>
          <w:b/>
        </w:rPr>
        <w:t>Python</w:t>
      </w:r>
      <w:r w:rsidRPr="005617CA">
        <w:rPr>
          <w:b/>
          <w:lang w:val="ru-RU"/>
        </w:rPr>
        <w:t xml:space="preserve"> </w:t>
      </w:r>
      <w:r>
        <w:rPr>
          <w:b/>
        </w:rPr>
        <w:t>LLM</w:t>
      </w:r>
      <w:r w:rsidRPr="005617CA">
        <w:rPr>
          <w:b/>
          <w:lang w:val="ru-RU"/>
        </w:rPr>
        <w:t xml:space="preserve"> </w:t>
      </w:r>
      <w:r>
        <w:rPr>
          <w:b/>
        </w:rPr>
        <w:t>Orchestrator</w:t>
      </w:r>
      <w:r w:rsidRPr="005617CA">
        <w:rPr>
          <w:lang w:val="ru-RU"/>
        </w:rPr>
        <w:t xml:space="preserve"> — классификация запросов и маршрутизация к нужной модели</w:t>
      </w:r>
    </w:p>
    <w:p w14:paraId="77FB212D" w14:textId="77777777" w:rsidR="00927CE3" w:rsidRPr="005617CA" w:rsidRDefault="00000000">
      <w:pPr>
        <w:pStyle w:val="1"/>
        <w:rPr>
          <w:lang w:val="ru-RU"/>
        </w:rPr>
      </w:pPr>
      <w:r w:rsidRPr="005617CA">
        <w:rPr>
          <w:color w:val="1A1A2E"/>
          <w:lang w:val="ru-RU"/>
        </w:rPr>
        <w:t>2. Архитектурная схема</w:t>
      </w:r>
    </w:p>
    <w:p w14:paraId="7834C0CB" w14:textId="77777777" w:rsidR="00927CE3" w:rsidRPr="005617CA" w:rsidRDefault="00000000">
      <w:pPr>
        <w:rPr>
          <w:lang w:val="ru-RU"/>
        </w:rPr>
      </w:pPr>
      <w:r w:rsidRPr="005617CA">
        <w:rPr>
          <w:b/>
          <w:lang w:val="ru-RU"/>
        </w:rPr>
        <w:t>Общий поток данных:</w:t>
      </w:r>
    </w:p>
    <w:p w14:paraId="1AD518EB" w14:textId="77777777" w:rsidR="00927CE3" w:rsidRDefault="00000000">
      <w:pPr>
        <w:spacing w:before="80" w:after="80"/>
      </w:pPr>
      <w:r>
        <w:rPr>
          <w:rFonts w:ascii="Consolas" w:hAnsi="Consolas"/>
          <w:color w:val="333333"/>
          <w:sz w:val="18"/>
        </w:rPr>
        <w:t>Пользователь → Go Backend (:8080) → Python Orchestrator (:8000) → LLM (Groq API)</w:t>
      </w:r>
      <w:r>
        <w:rPr>
          <w:rFonts w:ascii="Consolas" w:hAnsi="Consolas"/>
          <w:color w:val="333333"/>
          <w:sz w:val="18"/>
        </w:rPr>
        <w:br/>
        <w:t xml:space="preserve">                    ↕                         ↕</w:t>
      </w:r>
      <w:r>
        <w:rPr>
          <w:rFonts w:ascii="Consolas" w:hAnsi="Consolas"/>
          <w:color w:val="333333"/>
          <w:sz w:val="18"/>
        </w:rPr>
        <w:br/>
        <w:t xml:space="preserve">              PostgreSQL              Router LLM → Target LLM</w:t>
      </w:r>
    </w:p>
    <w:p w14:paraId="7C29BBDF" w14:textId="77777777" w:rsidR="00927CE3" w:rsidRDefault="00927CE3"/>
    <w:p w14:paraId="6819454F" w14:textId="77777777" w:rsidR="00927CE3" w:rsidRDefault="00000000">
      <w:r>
        <w:rPr>
          <w:b/>
        </w:rPr>
        <w:t>Компоненты Go Backend:</w:t>
      </w:r>
    </w:p>
    <w:p w14:paraId="2C84C5BC" w14:textId="77777777" w:rsidR="00927CE3" w:rsidRDefault="00000000">
      <w:pPr>
        <w:pStyle w:val="a0"/>
      </w:pPr>
      <w:r>
        <w:rPr>
          <w:b/>
        </w:rPr>
        <w:t>Auth Handler</w:t>
      </w:r>
      <w:r>
        <w:t xml:space="preserve"> — /api/auth/register, /api/auth/login</w:t>
      </w:r>
    </w:p>
    <w:p w14:paraId="7CA2958F" w14:textId="77777777" w:rsidR="00927CE3" w:rsidRDefault="00000000">
      <w:pPr>
        <w:pStyle w:val="a0"/>
      </w:pPr>
      <w:r>
        <w:rPr>
          <w:b/>
        </w:rPr>
        <w:t>Chat Handler</w:t>
      </w:r>
      <w:r>
        <w:t xml:space="preserve"> — CRUD /api/chats</w:t>
      </w:r>
    </w:p>
    <w:p w14:paraId="04508E1B" w14:textId="77777777" w:rsidR="00927CE3" w:rsidRDefault="00000000">
      <w:pPr>
        <w:pStyle w:val="a0"/>
      </w:pPr>
      <w:r>
        <w:rPr>
          <w:b/>
        </w:rPr>
        <w:t>Message Handler</w:t>
      </w:r>
      <w:r>
        <w:t xml:space="preserve"> — POST/GET /api/chats/{id}/messages</w:t>
      </w:r>
    </w:p>
    <w:p w14:paraId="21685EBA" w14:textId="77777777" w:rsidR="00927CE3" w:rsidRDefault="00000000">
      <w:pPr>
        <w:pStyle w:val="a0"/>
      </w:pPr>
      <w:r>
        <w:rPr>
          <w:b/>
        </w:rPr>
        <w:t>Auth Service</w:t>
      </w:r>
      <w:r>
        <w:t xml:space="preserve"> — bcrypt + JWT генерация/валидация</w:t>
      </w:r>
    </w:p>
    <w:p w14:paraId="3C06D2E6" w14:textId="77777777" w:rsidR="00927CE3" w:rsidRDefault="00000000">
      <w:pPr>
        <w:pStyle w:val="a0"/>
      </w:pPr>
      <w:r>
        <w:rPr>
          <w:b/>
        </w:rPr>
        <w:t>Chat Service</w:t>
      </w:r>
      <w:r>
        <w:t xml:space="preserve"> — CRUD операции с чатами</w:t>
      </w:r>
    </w:p>
    <w:p w14:paraId="6CD58669" w14:textId="77777777" w:rsidR="00927CE3" w:rsidRDefault="00000000">
      <w:pPr>
        <w:pStyle w:val="a0"/>
      </w:pPr>
      <w:r>
        <w:rPr>
          <w:b/>
        </w:rPr>
        <w:t>Message Service</w:t>
      </w:r>
      <w:r>
        <w:t xml:space="preserve"> — sliding window контекст + вызов оркестратора</w:t>
      </w:r>
    </w:p>
    <w:p w14:paraId="56926793" w14:textId="77777777" w:rsidR="00927CE3" w:rsidRDefault="00000000">
      <w:pPr>
        <w:pStyle w:val="a0"/>
      </w:pPr>
      <w:r>
        <w:rPr>
          <w:b/>
        </w:rPr>
        <w:t>Orchestrator Client</w:t>
      </w:r>
      <w:r>
        <w:t xml:space="preserve"> — HTTP-клиент к Python FastAPI</w:t>
      </w:r>
    </w:p>
    <w:p w14:paraId="499C4EF0" w14:textId="77777777" w:rsidR="00927CE3" w:rsidRDefault="00927CE3"/>
    <w:p w14:paraId="0C8D338B" w14:textId="77777777" w:rsidR="00927CE3" w:rsidRDefault="00000000">
      <w:r>
        <w:rPr>
          <w:b/>
        </w:rPr>
        <w:t>Компоненты Python Orchestrator:</w:t>
      </w:r>
    </w:p>
    <w:p w14:paraId="1FFF139F" w14:textId="77777777" w:rsidR="00927CE3" w:rsidRPr="005617CA" w:rsidRDefault="00000000">
      <w:pPr>
        <w:pStyle w:val="a0"/>
        <w:rPr>
          <w:lang w:val="ru-RU"/>
        </w:rPr>
      </w:pPr>
      <w:r>
        <w:rPr>
          <w:b/>
        </w:rPr>
        <w:t>Router</w:t>
      </w:r>
      <w:r w:rsidRPr="005617CA">
        <w:rPr>
          <w:b/>
          <w:lang w:val="ru-RU"/>
        </w:rPr>
        <w:t xml:space="preserve"> </w:t>
      </w:r>
      <w:r>
        <w:rPr>
          <w:b/>
        </w:rPr>
        <w:t>LLM</w:t>
      </w:r>
      <w:r w:rsidRPr="005617CA">
        <w:rPr>
          <w:lang w:val="ru-RU"/>
        </w:rPr>
        <w:t xml:space="preserve"> — маленькая быстрая модель (</w:t>
      </w:r>
      <w:r>
        <w:t>llama</w:t>
      </w:r>
      <w:r w:rsidRPr="005617CA">
        <w:rPr>
          <w:lang w:val="ru-RU"/>
        </w:rPr>
        <w:t>-3.1-8</w:t>
      </w:r>
      <w:r>
        <w:t>b</w:t>
      </w:r>
      <w:r w:rsidRPr="005617CA">
        <w:rPr>
          <w:lang w:val="ru-RU"/>
        </w:rPr>
        <w:t>-</w:t>
      </w:r>
      <w:r>
        <w:t>instant</w:t>
      </w:r>
      <w:r w:rsidRPr="005617CA">
        <w:rPr>
          <w:lang w:val="ru-RU"/>
        </w:rPr>
        <w:t>) классифицирует запрос</w:t>
      </w:r>
    </w:p>
    <w:p w14:paraId="17A0701D" w14:textId="6416F366" w:rsidR="00927CE3" w:rsidRPr="005617CA" w:rsidRDefault="00000000">
      <w:pPr>
        <w:pStyle w:val="a0"/>
        <w:rPr>
          <w:lang w:val="ru-RU"/>
        </w:rPr>
      </w:pPr>
      <w:r>
        <w:rPr>
          <w:b/>
        </w:rPr>
        <w:t>Code</w:t>
      </w:r>
      <w:r w:rsidRPr="005617CA">
        <w:rPr>
          <w:b/>
          <w:lang w:val="ru-RU"/>
        </w:rPr>
        <w:t xml:space="preserve"> </w:t>
      </w:r>
      <w:r>
        <w:rPr>
          <w:b/>
        </w:rPr>
        <w:t>Model</w:t>
      </w:r>
      <w:r w:rsidRPr="005617CA">
        <w:rPr>
          <w:lang w:val="ru-RU"/>
        </w:rPr>
        <w:t xml:space="preserve"> — </w:t>
      </w:r>
      <w:r w:rsidR="005617CA">
        <w:rPr>
          <w:lang w:val="ru-RU"/>
        </w:rPr>
        <w:t xml:space="preserve">(пример) </w:t>
      </w:r>
      <w:r>
        <w:t>Qwen</w:t>
      </w:r>
      <w:r w:rsidRPr="005617CA">
        <w:rPr>
          <w:lang w:val="ru-RU"/>
        </w:rPr>
        <w:t xml:space="preserve"> 2.5</w:t>
      </w:r>
      <w:r w:rsidR="005617CA" w:rsidRPr="005617CA">
        <w:rPr>
          <w:lang w:val="ru-RU"/>
        </w:rPr>
        <w:t>/3</w:t>
      </w:r>
      <w:r w:rsidRPr="005617CA">
        <w:rPr>
          <w:lang w:val="ru-RU"/>
        </w:rPr>
        <w:t xml:space="preserve"> </w:t>
      </w:r>
      <w:r>
        <w:t>Coder</w:t>
      </w:r>
      <w:r w:rsidRPr="005617CA">
        <w:rPr>
          <w:lang w:val="ru-RU"/>
        </w:rPr>
        <w:t xml:space="preserve"> 32</w:t>
      </w:r>
      <w:r>
        <w:t>B</w:t>
      </w:r>
      <w:r w:rsidRPr="005617CA">
        <w:rPr>
          <w:lang w:val="ru-RU"/>
        </w:rPr>
        <w:t xml:space="preserve"> для программирования</w:t>
      </w:r>
    </w:p>
    <w:p w14:paraId="00F9C89A" w14:textId="56F386D4" w:rsidR="00927CE3" w:rsidRPr="005617CA" w:rsidRDefault="00000000">
      <w:pPr>
        <w:pStyle w:val="a0"/>
        <w:rPr>
          <w:lang w:val="ru-RU"/>
        </w:rPr>
      </w:pPr>
      <w:r>
        <w:rPr>
          <w:b/>
        </w:rPr>
        <w:t>Document</w:t>
      </w:r>
      <w:r w:rsidRPr="005617CA">
        <w:rPr>
          <w:b/>
          <w:lang w:val="ru-RU"/>
        </w:rPr>
        <w:t xml:space="preserve"> </w:t>
      </w:r>
      <w:r>
        <w:rPr>
          <w:b/>
        </w:rPr>
        <w:t>Model</w:t>
      </w:r>
      <w:r w:rsidRPr="005617CA">
        <w:rPr>
          <w:lang w:val="ru-RU"/>
        </w:rPr>
        <w:t xml:space="preserve"> — </w:t>
      </w:r>
      <w:r w:rsidR="005617CA">
        <w:rPr>
          <w:lang w:val="ru-RU"/>
        </w:rPr>
        <w:t xml:space="preserve">(пример) </w:t>
      </w:r>
      <w:r>
        <w:t>DeepSeek</w:t>
      </w:r>
      <w:r w:rsidRPr="005617CA">
        <w:rPr>
          <w:lang w:val="ru-RU"/>
        </w:rPr>
        <w:t xml:space="preserve"> </w:t>
      </w:r>
      <w:r>
        <w:t>R</w:t>
      </w:r>
      <w:r w:rsidRPr="005617CA">
        <w:rPr>
          <w:lang w:val="ru-RU"/>
        </w:rPr>
        <w:t>1 70</w:t>
      </w:r>
      <w:r>
        <w:t>B</w:t>
      </w:r>
      <w:r w:rsidRPr="005617CA">
        <w:rPr>
          <w:lang w:val="ru-RU"/>
        </w:rPr>
        <w:t xml:space="preserve"> для анализа документов</w:t>
      </w:r>
    </w:p>
    <w:p w14:paraId="09917B0A" w14:textId="0EDE9DCC" w:rsidR="00927CE3" w:rsidRPr="005617CA" w:rsidRDefault="00000000">
      <w:pPr>
        <w:pStyle w:val="a0"/>
        <w:rPr>
          <w:lang w:val="ru-RU"/>
        </w:rPr>
      </w:pPr>
      <w:r>
        <w:rPr>
          <w:b/>
        </w:rPr>
        <w:t>General</w:t>
      </w:r>
      <w:r w:rsidRPr="005617CA">
        <w:rPr>
          <w:b/>
          <w:lang w:val="ru-RU"/>
        </w:rPr>
        <w:t xml:space="preserve"> </w:t>
      </w:r>
      <w:r>
        <w:rPr>
          <w:b/>
        </w:rPr>
        <w:t>Model</w:t>
      </w:r>
      <w:r w:rsidRPr="005617CA">
        <w:rPr>
          <w:lang w:val="ru-RU"/>
        </w:rPr>
        <w:t xml:space="preserve"> —</w:t>
      </w:r>
      <w:r w:rsidR="005617CA">
        <w:rPr>
          <w:lang w:val="ru-RU"/>
        </w:rPr>
        <w:t xml:space="preserve"> (пример)</w:t>
      </w:r>
      <w:r w:rsidRPr="005617CA">
        <w:rPr>
          <w:lang w:val="ru-RU"/>
        </w:rPr>
        <w:t xml:space="preserve"> </w:t>
      </w:r>
      <w:r>
        <w:t>Llama</w:t>
      </w:r>
      <w:r w:rsidRPr="005617CA">
        <w:rPr>
          <w:lang w:val="ru-RU"/>
        </w:rPr>
        <w:t xml:space="preserve"> 3.3 70</w:t>
      </w:r>
      <w:r>
        <w:t>B</w:t>
      </w:r>
      <w:r w:rsidRPr="005617CA">
        <w:rPr>
          <w:lang w:val="ru-RU"/>
        </w:rPr>
        <w:t xml:space="preserve"> для общих вопросов</w:t>
      </w:r>
    </w:p>
    <w:p w14:paraId="2D29DFDD" w14:textId="77777777" w:rsidR="00927CE3" w:rsidRDefault="00000000">
      <w:pPr>
        <w:pStyle w:val="1"/>
      </w:pPr>
      <w:r>
        <w:rPr>
          <w:color w:val="1A1A2E"/>
        </w:rPr>
        <w:lastRenderedPageBreak/>
        <w:t>3. Структура проекта</w:t>
      </w:r>
    </w:p>
    <w:p w14:paraId="3A7DED3A" w14:textId="1EF6AC53" w:rsidR="00927CE3" w:rsidRDefault="00000000">
      <w:pPr>
        <w:spacing w:before="80" w:after="80"/>
      </w:pPr>
      <w:r>
        <w:rPr>
          <w:rFonts w:ascii="Consolas" w:hAnsi="Consolas"/>
          <w:color w:val="333333"/>
          <w:sz w:val="18"/>
        </w:rPr>
        <w:t>.</w:t>
      </w:r>
      <w:r>
        <w:rPr>
          <w:rFonts w:ascii="Consolas" w:hAnsi="Consolas"/>
          <w:color w:val="333333"/>
          <w:sz w:val="18"/>
        </w:rPr>
        <w:br/>
        <w:t>├── cmd/server/main.go                # Go backend</w:t>
      </w:r>
      <w:r>
        <w:rPr>
          <w:rFonts w:ascii="Consolas" w:hAnsi="Consolas"/>
          <w:color w:val="333333"/>
          <w:sz w:val="18"/>
        </w:rPr>
        <w:br/>
        <w:t>├── internal/</w:t>
      </w:r>
      <w:r>
        <w:rPr>
          <w:rFonts w:ascii="Consolas" w:hAnsi="Consolas"/>
          <w:color w:val="333333"/>
          <w:sz w:val="18"/>
        </w:rPr>
        <w:br/>
        <w:t>│   ├── config/config.go              # Конфигурация (env-переменные)</w:t>
      </w:r>
      <w:r>
        <w:rPr>
          <w:rFonts w:ascii="Consolas" w:hAnsi="Consolas"/>
          <w:color w:val="333333"/>
          <w:sz w:val="18"/>
        </w:rPr>
        <w:br/>
        <w:t>│   ├── handler/</w:t>
      </w:r>
      <w:r>
        <w:rPr>
          <w:rFonts w:ascii="Consolas" w:hAnsi="Consolas"/>
          <w:color w:val="333333"/>
          <w:sz w:val="18"/>
        </w:rPr>
        <w:br/>
        <w:t>│   │   ├── auth.go                   # Хендлеры регистрации и логина</w:t>
      </w:r>
      <w:r>
        <w:rPr>
          <w:rFonts w:ascii="Consolas" w:hAnsi="Consolas"/>
          <w:color w:val="333333"/>
          <w:sz w:val="18"/>
        </w:rPr>
        <w:br/>
        <w:t>│   │   ├── chat.go                   # CRUD чатов</w:t>
      </w:r>
      <w:r>
        <w:rPr>
          <w:rFonts w:ascii="Consolas" w:hAnsi="Consolas"/>
          <w:color w:val="333333"/>
          <w:sz w:val="18"/>
        </w:rPr>
        <w:br/>
        <w:t>│   │   ├── message.go                # Отправка/получение сообщений</w:t>
      </w:r>
      <w:r>
        <w:rPr>
          <w:rFonts w:ascii="Consolas" w:hAnsi="Consolas"/>
          <w:color w:val="333333"/>
          <w:sz w:val="18"/>
        </w:rPr>
        <w:br/>
        <w:t>│   │   └── middleware.go             # JWT middleware</w:t>
      </w:r>
      <w:r>
        <w:rPr>
          <w:rFonts w:ascii="Consolas" w:hAnsi="Consolas"/>
          <w:color w:val="333333"/>
          <w:sz w:val="18"/>
        </w:rPr>
        <w:br/>
        <w:t>│   ├── service/</w:t>
      </w:r>
      <w:r>
        <w:rPr>
          <w:rFonts w:ascii="Consolas" w:hAnsi="Consolas"/>
          <w:color w:val="333333"/>
          <w:sz w:val="18"/>
        </w:rPr>
        <w:br/>
        <w:t>│   │   ├── auth.go                   # bcrypt, JWT генерация</w:t>
      </w:r>
      <w:r>
        <w:rPr>
          <w:rFonts w:ascii="Consolas" w:hAnsi="Consolas"/>
          <w:color w:val="333333"/>
          <w:sz w:val="18"/>
        </w:rPr>
        <w:br/>
        <w:t xml:space="preserve">│   │   ├── chat.go                   # </w:t>
      </w:r>
      <w:r w:rsidR="005617CA">
        <w:rPr>
          <w:rFonts w:ascii="Consolas" w:hAnsi="Consolas"/>
          <w:color w:val="333333"/>
          <w:sz w:val="18"/>
          <w:lang w:val="ru-RU"/>
        </w:rPr>
        <w:t>Л</w:t>
      </w:r>
      <w:r>
        <w:rPr>
          <w:rFonts w:ascii="Consolas" w:hAnsi="Consolas"/>
          <w:color w:val="333333"/>
          <w:sz w:val="18"/>
        </w:rPr>
        <w:t>огика чатов</w:t>
      </w:r>
      <w:r>
        <w:rPr>
          <w:rFonts w:ascii="Consolas" w:hAnsi="Consolas"/>
          <w:color w:val="333333"/>
          <w:sz w:val="18"/>
        </w:rPr>
        <w:br/>
        <w:t>│   │   ├── message.go                # Контекст + вызов оркестратора</w:t>
      </w:r>
      <w:r>
        <w:rPr>
          <w:rFonts w:ascii="Consolas" w:hAnsi="Consolas"/>
          <w:color w:val="333333"/>
          <w:sz w:val="18"/>
        </w:rPr>
        <w:br/>
        <w:t>│   │   └── orchestrator.go           # HTTP-клиент к Python</w:t>
      </w:r>
      <w:r>
        <w:rPr>
          <w:rFonts w:ascii="Consolas" w:hAnsi="Consolas"/>
          <w:color w:val="333333"/>
          <w:sz w:val="18"/>
        </w:rPr>
        <w:br/>
        <w:t>│   └── router/router.go             # chi router, маршруты</w:t>
      </w:r>
      <w:r>
        <w:rPr>
          <w:rFonts w:ascii="Consolas" w:hAnsi="Consolas"/>
          <w:color w:val="333333"/>
          <w:sz w:val="18"/>
        </w:rPr>
        <w:br/>
        <w:t>├── ent/schema/</w:t>
      </w:r>
      <w:r>
        <w:rPr>
          <w:rFonts w:ascii="Consolas" w:hAnsi="Consolas"/>
          <w:color w:val="333333"/>
          <w:sz w:val="18"/>
        </w:rPr>
        <w:br/>
        <w:t xml:space="preserve">│   ├── common.go                     </w:t>
      </w:r>
      <w:r>
        <w:rPr>
          <w:rFonts w:ascii="Consolas" w:hAnsi="Consolas"/>
          <w:color w:val="333333"/>
          <w:sz w:val="18"/>
        </w:rPr>
        <w:br/>
        <w:t xml:space="preserve">│   ├── user.go                       </w:t>
      </w:r>
      <w:r>
        <w:rPr>
          <w:rFonts w:ascii="Consolas" w:hAnsi="Consolas"/>
          <w:color w:val="333333"/>
          <w:sz w:val="18"/>
        </w:rPr>
        <w:br/>
        <w:t xml:space="preserve">│   ├── chat.go                       </w:t>
      </w:r>
      <w:r>
        <w:rPr>
          <w:rFonts w:ascii="Consolas" w:hAnsi="Consolas"/>
          <w:color w:val="333333"/>
          <w:sz w:val="18"/>
        </w:rPr>
        <w:br/>
        <w:t xml:space="preserve">│   └── message.go             </w:t>
      </w:r>
      <w:r>
        <w:rPr>
          <w:rFonts w:ascii="Consolas" w:hAnsi="Consolas"/>
          <w:color w:val="333333"/>
          <w:sz w:val="18"/>
        </w:rPr>
        <w:br/>
        <w:t>├── python/</w:t>
      </w:r>
      <w:r>
        <w:rPr>
          <w:rFonts w:ascii="Consolas" w:hAnsi="Consolas"/>
          <w:color w:val="333333"/>
          <w:sz w:val="18"/>
        </w:rPr>
        <w:br/>
        <w:t>│   ├── pyproject.toml</w:t>
      </w:r>
      <w:r>
        <w:rPr>
          <w:rFonts w:ascii="Consolas" w:hAnsi="Consolas"/>
          <w:color w:val="333333"/>
          <w:sz w:val="18"/>
        </w:rPr>
        <w:br/>
        <w:t>│   ├── app/</w:t>
      </w:r>
      <w:r>
        <w:rPr>
          <w:rFonts w:ascii="Consolas" w:hAnsi="Consolas"/>
          <w:color w:val="333333"/>
          <w:sz w:val="18"/>
        </w:rPr>
        <w:br/>
        <w:t>│   │   ├── main.py                   # FastAPI приложение</w:t>
      </w:r>
      <w:r>
        <w:rPr>
          <w:rFonts w:ascii="Consolas" w:hAnsi="Consolas"/>
          <w:color w:val="333333"/>
          <w:sz w:val="18"/>
        </w:rPr>
        <w:br/>
        <w:t>│   │   ├── config.py                 # Настройки</w:t>
      </w:r>
      <w:r>
        <w:rPr>
          <w:rFonts w:ascii="Consolas" w:hAnsi="Consolas"/>
          <w:color w:val="333333"/>
          <w:sz w:val="18"/>
        </w:rPr>
        <w:br/>
        <w:t xml:space="preserve">│   │   ├── routers/completions.py  </w:t>
      </w:r>
      <w:r w:rsidR="00365AD4" w:rsidRPr="00365AD4">
        <w:rPr>
          <w:rFonts w:ascii="Consolas" w:hAnsi="Consolas"/>
          <w:color w:val="333333"/>
          <w:sz w:val="18"/>
        </w:rPr>
        <w:t xml:space="preserve">  </w:t>
      </w:r>
      <w:r w:rsidR="00365AD4">
        <w:rPr>
          <w:rFonts w:ascii="Consolas" w:hAnsi="Consolas"/>
          <w:color w:val="333333"/>
          <w:sz w:val="18"/>
        </w:rPr>
        <w:t xml:space="preserve"># </w:t>
      </w:r>
      <w:r w:rsidR="00365AD4">
        <w:rPr>
          <w:rFonts w:ascii="Consolas" w:hAnsi="Consolas"/>
          <w:color w:val="333333"/>
          <w:sz w:val="18"/>
          <w:lang w:val="ru-RU"/>
        </w:rPr>
        <w:t>П</w:t>
      </w:r>
      <w:r w:rsidR="00365AD4" w:rsidRPr="00365AD4">
        <w:rPr>
          <w:rFonts w:ascii="Consolas" w:hAnsi="Consolas"/>
          <w:color w:val="333333"/>
          <w:sz w:val="18"/>
        </w:rPr>
        <w:t>ринимает запрос и возвращает ответ модели</w:t>
      </w:r>
      <w:r>
        <w:rPr>
          <w:rFonts w:ascii="Consolas" w:hAnsi="Consolas"/>
          <w:color w:val="333333"/>
          <w:sz w:val="18"/>
        </w:rPr>
        <w:br/>
        <w:t>│   │   └── services/</w:t>
      </w:r>
      <w:r>
        <w:rPr>
          <w:rFonts w:ascii="Consolas" w:hAnsi="Consolas"/>
          <w:color w:val="333333"/>
          <w:sz w:val="18"/>
        </w:rPr>
        <w:br/>
        <w:t>│   │       ├── router_llm.py         # Классификатор запросов</w:t>
      </w:r>
      <w:r>
        <w:rPr>
          <w:rFonts w:ascii="Consolas" w:hAnsi="Consolas"/>
          <w:color w:val="333333"/>
          <w:sz w:val="18"/>
        </w:rPr>
        <w:br/>
        <w:t>│   │       ├── groq_client.py        # Клиент Groq API</w:t>
      </w:r>
      <w:r>
        <w:rPr>
          <w:rFonts w:ascii="Consolas" w:hAnsi="Consolas"/>
          <w:color w:val="333333"/>
          <w:sz w:val="18"/>
        </w:rPr>
        <w:br/>
        <w:t>│   │       └── vllm_client.py        # Клиент vLLM (</w:t>
      </w:r>
      <w:r w:rsidR="00365AD4">
        <w:rPr>
          <w:rFonts w:ascii="Consolas" w:hAnsi="Consolas"/>
          <w:color w:val="333333"/>
          <w:sz w:val="18"/>
          <w:lang w:val="ru-RU"/>
        </w:rPr>
        <w:t>пока</w:t>
      </w:r>
      <w:r w:rsidR="00365AD4" w:rsidRPr="00365AD4">
        <w:rPr>
          <w:rFonts w:ascii="Consolas" w:hAnsi="Consolas"/>
          <w:color w:val="333333"/>
          <w:sz w:val="18"/>
        </w:rPr>
        <w:t xml:space="preserve"> </w:t>
      </w:r>
      <w:r w:rsidR="00365AD4">
        <w:rPr>
          <w:rFonts w:ascii="Consolas" w:hAnsi="Consolas"/>
          <w:color w:val="333333"/>
          <w:sz w:val="18"/>
          <w:lang w:val="ru-RU"/>
        </w:rPr>
        <w:t>что</w:t>
      </w:r>
      <w:r w:rsidR="00365AD4" w:rsidRPr="00365AD4">
        <w:rPr>
          <w:rFonts w:ascii="Consolas" w:hAnsi="Consolas"/>
          <w:color w:val="333333"/>
          <w:sz w:val="18"/>
        </w:rPr>
        <w:t xml:space="preserve"> </w:t>
      </w:r>
      <w:r>
        <w:rPr>
          <w:rFonts w:ascii="Consolas" w:hAnsi="Consolas"/>
          <w:color w:val="333333"/>
          <w:sz w:val="18"/>
        </w:rPr>
        <w:t>заглушка)</w:t>
      </w:r>
      <w:r>
        <w:rPr>
          <w:rFonts w:ascii="Consolas" w:hAnsi="Consolas"/>
          <w:color w:val="333333"/>
          <w:sz w:val="18"/>
        </w:rPr>
        <w:br/>
        <w:t>│   └── tests/</w:t>
      </w:r>
      <w:r>
        <w:rPr>
          <w:rFonts w:ascii="Consolas" w:hAnsi="Consolas"/>
          <w:color w:val="333333"/>
          <w:sz w:val="18"/>
        </w:rPr>
        <w:br/>
        <w:t>├── atlas/migrations/                 # SQL-миграции</w:t>
      </w:r>
      <w:r>
        <w:rPr>
          <w:rFonts w:ascii="Consolas" w:hAnsi="Consolas"/>
          <w:color w:val="333333"/>
          <w:sz w:val="18"/>
        </w:rPr>
        <w:br/>
        <w:t>├── Makefile</w:t>
      </w:r>
      <w:r>
        <w:rPr>
          <w:rFonts w:ascii="Consolas" w:hAnsi="Consolas"/>
          <w:color w:val="333333"/>
          <w:sz w:val="18"/>
        </w:rPr>
        <w:br/>
        <w:t>└── go.mod / go.sum</w:t>
      </w:r>
    </w:p>
    <w:p w14:paraId="0C02944A" w14:textId="77777777" w:rsidR="00927CE3" w:rsidRPr="005617CA" w:rsidRDefault="00000000">
      <w:pPr>
        <w:pStyle w:val="1"/>
        <w:rPr>
          <w:lang w:val="ru-RU"/>
        </w:rPr>
      </w:pPr>
      <w:r w:rsidRPr="005617CA">
        <w:rPr>
          <w:color w:val="1A1A2E"/>
          <w:lang w:val="ru-RU"/>
        </w:rPr>
        <w:t>4. Модель данных (</w:t>
      </w:r>
      <w:r>
        <w:rPr>
          <w:color w:val="1A1A2E"/>
        </w:rPr>
        <w:t>PostgreSQL</w:t>
      </w:r>
      <w:r w:rsidRPr="005617CA">
        <w:rPr>
          <w:color w:val="1A1A2E"/>
          <w:lang w:val="ru-RU"/>
        </w:rPr>
        <w:t>)</w:t>
      </w:r>
    </w:p>
    <w:p w14:paraId="59FF9E51" w14:textId="77777777" w:rsidR="00927CE3" w:rsidRPr="005617CA" w:rsidRDefault="00000000">
      <w:pPr>
        <w:rPr>
          <w:lang w:val="ru-RU"/>
        </w:rPr>
      </w:pPr>
      <w:r w:rsidRPr="005617CA">
        <w:rPr>
          <w:b/>
          <w:lang w:val="ru-RU"/>
        </w:rPr>
        <w:t xml:space="preserve">Таблица </w:t>
      </w:r>
      <w:r>
        <w:rPr>
          <w:b/>
        </w:rPr>
        <w:t>USERS</w:t>
      </w:r>
      <w:r w:rsidRPr="005617CA">
        <w:rPr>
          <w:b/>
          <w:lang w:val="ru-RU"/>
        </w:rPr>
        <w:t>: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27CE3" w14:paraId="0991BD7B" w14:textId="77777777" w:rsidTr="00927C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E69758C" w14:textId="77777777" w:rsidR="00927CE3" w:rsidRDefault="00000000">
            <w:r>
              <w:t>Поле</w:t>
            </w:r>
          </w:p>
        </w:tc>
        <w:tc>
          <w:tcPr>
            <w:tcW w:w="2880" w:type="dxa"/>
          </w:tcPr>
          <w:p w14:paraId="6ECF59D1" w14:textId="77777777" w:rsidR="00927CE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Тип</w:t>
            </w:r>
          </w:p>
        </w:tc>
        <w:tc>
          <w:tcPr>
            <w:tcW w:w="2880" w:type="dxa"/>
          </w:tcPr>
          <w:p w14:paraId="23B59E97" w14:textId="77777777" w:rsidR="00927CE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Ограничения</w:t>
            </w:r>
          </w:p>
        </w:tc>
      </w:tr>
      <w:tr w:rsidR="00927CE3" w14:paraId="15C8F698" w14:textId="77777777" w:rsidTr="00927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71EDB1F" w14:textId="77777777" w:rsidR="00927CE3" w:rsidRDefault="00000000">
            <w:r>
              <w:t>id</w:t>
            </w:r>
          </w:p>
        </w:tc>
        <w:tc>
          <w:tcPr>
            <w:tcW w:w="2880" w:type="dxa"/>
          </w:tcPr>
          <w:p w14:paraId="35C8FA05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UUID</w:t>
            </w:r>
          </w:p>
        </w:tc>
        <w:tc>
          <w:tcPr>
            <w:tcW w:w="2880" w:type="dxa"/>
          </w:tcPr>
          <w:p w14:paraId="7A2C6FC6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PRIMARY KEY, DEFAULT uuid_generate_v4()</w:t>
            </w:r>
          </w:p>
        </w:tc>
      </w:tr>
      <w:tr w:rsidR="00927CE3" w14:paraId="7CFFAF97" w14:textId="77777777" w:rsidTr="00927C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9A8DBD7" w14:textId="77777777" w:rsidR="00927CE3" w:rsidRDefault="00000000">
            <w:r>
              <w:t>login</w:t>
            </w:r>
          </w:p>
        </w:tc>
        <w:tc>
          <w:tcPr>
            <w:tcW w:w="2880" w:type="dxa"/>
          </w:tcPr>
          <w:p w14:paraId="3E06B0E8" w14:textId="77777777" w:rsidR="00927CE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VARCHAR(128)</w:t>
            </w:r>
          </w:p>
        </w:tc>
        <w:tc>
          <w:tcPr>
            <w:tcW w:w="2880" w:type="dxa"/>
          </w:tcPr>
          <w:p w14:paraId="21BD7A0B" w14:textId="77777777" w:rsidR="00927CE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UNIQUE, NOT NULL</w:t>
            </w:r>
          </w:p>
        </w:tc>
      </w:tr>
      <w:tr w:rsidR="00927CE3" w14:paraId="69848A89" w14:textId="77777777" w:rsidTr="00927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8002B83" w14:textId="77777777" w:rsidR="00927CE3" w:rsidRDefault="00000000">
            <w:r>
              <w:t>password_hash</w:t>
            </w:r>
          </w:p>
        </w:tc>
        <w:tc>
          <w:tcPr>
            <w:tcW w:w="2880" w:type="dxa"/>
          </w:tcPr>
          <w:p w14:paraId="399243F1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VARCHAR(256)</w:t>
            </w:r>
          </w:p>
        </w:tc>
        <w:tc>
          <w:tcPr>
            <w:tcW w:w="2880" w:type="dxa"/>
          </w:tcPr>
          <w:p w14:paraId="3B453810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NULL (bcrypt)</w:t>
            </w:r>
          </w:p>
        </w:tc>
      </w:tr>
      <w:tr w:rsidR="00927CE3" w14:paraId="07051578" w14:textId="77777777" w:rsidTr="00927C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CC3A9F9" w14:textId="77777777" w:rsidR="00927CE3" w:rsidRDefault="00000000">
            <w:r>
              <w:t>role</w:t>
            </w:r>
          </w:p>
        </w:tc>
        <w:tc>
          <w:tcPr>
            <w:tcW w:w="2880" w:type="dxa"/>
          </w:tcPr>
          <w:p w14:paraId="195C8722" w14:textId="77777777" w:rsidR="00927CE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VARCHAR(64)</w:t>
            </w:r>
          </w:p>
        </w:tc>
        <w:tc>
          <w:tcPr>
            <w:tcW w:w="2880" w:type="dxa"/>
          </w:tcPr>
          <w:p w14:paraId="0DB8D662" w14:textId="77777777" w:rsidR="00927CE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DEFAULT 'user'</w:t>
            </w:r>
          </w:p>
        </w:tc>
      </w:tr>
      <w:tr w:rsidR="00927CE3" w14:paraId="74F0F5E7" w14:textId="77777777" w:rsidTr="00927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91541FB" w14:textId="77777777" w:rsidR="00927CE3" w:rsidRDefault="00000000">
            <w:r>
              <w:t>is_active</w:t>
            </w:r>
          </w:p>
        </w:tc>
        <w:tc>
          <w:tcPr>
            <w:tcW w:w="2880" w:type="dxa"/>
          </w:tcPr>
          <w:p w14:paraId="6F912C86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BOOLEAN</w:t>
            </w:r>
          </w:p>
        </w:tc>
        <w:tc>
          <w:tcPr>
            <w:tcW w:w="2880" w:type="dxa"/>
          </w:tcPr>
          <w:p w14:paraId="2F65F190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DEFAULT true</w:t>
            </w:r>
          </w:p>
        </w:tc>
      </w:tr>
      <w:tr w:rsidR="00927CE3" w14:paraId="5E8326B5" w14:textId="77777777" w:rsidTr="00927C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B16A1E4" w14:textId="77777777" w:rsidR="00927CE3" w:rsidRDefault="00000000">
            <w:r>
              <w:t>created_at</w:t>
            </w:r>
          </w:p>
        </w:tc>
        <w:tc>
          <w:tcPr>
            <w:tcW w:w="2880" w:type="dxa"/>
          </w:tcPr>
          <w:p w14:paraId="0E4D9527" w14:textId="77777777" w:rsidR="00927CE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TIMESTAMP</w:t>
            </w:r>
          </w:p>
        </w:tc>
        <w:tc>
          <w:tcPr>
            <w:tcW w:w="2880" w:type="dxa"/>
          </w:tcPr>
          <w:p w14:paraId="515FAD2B" w14:textId="77777777" w:rsidR="00927CE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IMMUTABLE, DEFAULT now()</w:t>
            </w:r>
          </w:p>
        </w:tc>
      </w:tr>
    </w:tbl>
    <w:p w14:paraId="6870D0A8" w14:textId="77777777" w:rsidR="00927CE3" w:rsidRDefault="00927CE3"/>
    <w:p w14:paraId="4B01B43E" w14:textId="77777777" w:rsidR="00927CE3" w:rsidRDefault="00000000">
      <w:r>
        <w:rPr>
          <w:b/>
        </w:rPr>
        <w:lastRenderedPageBreak/>
        <w:t>Таблица CHATS: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27CE3" w14:paraId="59FDFC67" w14:textId="77777777" w:rsidTr="00927C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B6C87FE" w14:textId="77777777" w:rsidR="00927CE3" w:rsidRDefault="00000000">
            <w:r>
              <w:t>Поле</w:t>
            </w:r>
          </w:p>
        </w:tc>
        <w:tc>
          <w:tcPr>
            <w:tcW w:w="2880" w:type="dxa"/>
          </w:tcPr>
          <w:p w14:paraId="2DA9CA1B" w14:textId="77777777" w:rsidR="00927CE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Тип</w:t>
            </w:r>
          </w:p>
        </w:tc>
        <w:tc>
          <w:tcPr>
            <w:tcW w:w="2880" w:type="dxa"/>
          </w:tcPr>
          <w:p w14:paraId="65BB3570" w14:textId="77777777" w:rsidR="00927CE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Ограничения</w:t>
            </w:r>
          </w:p>
        </w:tc>
      </w:tr>
      <w:tr w:rsidR="00927CE3" w14:paraId="34208F4A" w14:textId="77777777" w:rsidTr="00927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FC8D8C6" w14:textId="77777777" w:rsidR="00927CE3" w:rsidRDefault="00000000">
            <w:r>
              <w:t>id</w:t>
            </w:r>
          </w:p>
        </w:tc>
        <w:tc>
          <w:tcPr>
            <w:tcW w:w="2880" w:type="dxa"/>
          </w:tcPr>
          <w:p w14:paraId="57313092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UUID</w:t>
            </w:r>
          </w:p>
        </w:tc>
        <w:tc>
          <w:tcPr>
            <w:tcW w:w="2880" w:type="dxa"/>
          </w:tcPr>
          <w:p w14:paraId="152128A2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PRIMARY KEY</w:t>
            </w:r>
          </w:p>
        </w:tc>
      </w:tr>
      <w:tr w:rsidR="00927CE3" w14:paraId="12800C1E" w14:textId="77777777" w:rsidTr="00927C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025EBD0" w14:textId="77777777" w:rsidR="00927CE3" w:rsidRDefault="00000000">
            <w:r>
              <w:t>title</w:t>
            </w:r>
          </w:p>
        </w:tc>
        <w:tc>
          <w:tcPr>
            <w:tcW w:w="2880" w:type="dxa"/>
          </w:tcPr>
          <w:p w14:paraId="29D473EA" w14:textId="77777777" w:rsidR="00927CE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VARCHAR(256)</w:t>
            </w:r>
          </w:p>
        </w:tc>
        <w:tc>
          <w:tcPr>
            <w:tcW w:w="2880" w:type="dxa"/>
          </w:tcPr>
          <w:p w14:paraId="566F9A51" w14:textId="77777777" w:rsidR="00927CE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OPTIONAL</w:t>
            </w:r>
          </w:p>
        </w:tc>
      </w:tr>
      <w:tr w:rsidR="00927CE3" w14:paraId="166EE65B" w14:textId="77777777" w:rsidTr="00927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55D8395" w14:textId="77777777" w:rsidR="00927CE3" w:rsidRDefault="00000000">
            <w:r>
              <w:t>active_model</w:t>
            </w:r>
          </w:p>
        </w:tc>
        <w:tc>
          <w:tcPr>
            <w:tcW w:w="2880" w:type="dxa"/>
          </w:tcPr>
          <w:p w14:paraId="7F8DDD2B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VARCHAR(128)</w:t>
            </w:r>
          </w:p>
        </w:tc>
        <w:tc>
          <w:tcPr>
            <w:tcW w:w="2880" w:type="dxa"/>
          </w:tcPr>
          <w:p w14:paraId="006AA5FF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OPTIONAL</w:t>
            </w:r>
          </w:p>
        </w:tc>
      </w:tr>
      <w:tr w:rsidR="00927CE3" w14:paraId="3695FC07" w14:textId="77777777" w:rsidTr="00927C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787E5CF" w14:textId="77777777" w:rsidR="00927CE3" w:rsidRDefault="00000000">
            <w:r>
              <w:t>created_at</w:t>
            </w:r>
          </w:p>
        </w:tc>
        <w:tc>
          <w:tcPr>
            <w:tcW w:w="2880" w:type="dxa"/>
          </w:tcPr>
          <w:p w14:paraId="738816BE" w14:textId="77777777" w:rsidR="00927CE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TIMESTAMP</w:t>
            </w:r>
          </w:p>
        </w:tc>
        <w:tc>
          <w:tcPr>
            <w:tcW w:w="2880" w:type="dxa"/>
          </w:tcPr>
          <w:p w14:paraId="46DD65C4" w14:textId="77777777" w:rsidR="00927CE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IMMUTABLE, DEFAULT now()</w:t>
            </w:r>
          </w:p>
        </w:tc>
      </w:tr>
      <w:tr w:rsidR="00927CE3" w14:paraId="078CB73E" w14:textId="77777777" w:rsidTr="00927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2F25AA1" w14:textId="77777777" w:rsidR="00927CE3" w:rsidRDefault="00000000">
            <w:r>
              <w:t>user_chats</w:t>
            </w:r>
          </w:p>
        </w:tc>
        <w:tc>
          <w:tcPr>
            <w:tcW w:w="2880" w:type="dxa"/>
          </w:tcPr>
          <w:p w14:paraId="168BB446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UUID</w:t>
            </w:r>
          </w:p>
        </w:tc>
        <w:tc>
          <w:tcPr>
            <w:tcW w:w="2880" w:type="dxa"/>
          </w:tcPr>
          <w:p w14:paraId="088F967C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FK → users.id, NOT NULL</w:t>
            </w:r>
          </w:p>
        </w:tc>
      </w:tr>
    </w:tbl>
    <w:p w14:paraId="3C5E6EBC" w14:textId="77777777" w:rsidR="00927CE3" w:rsidRDefault="00927CE3"/>
    <w:p w14:paraId="0DCAF865" w14:textId="77777777" w:rsidR="00927CE3" w:rsidRDefault="00000000">
      <w:r>
        <w:rPr>
          <w:b/>
        </w:rPr>
        <w:t>Таблица MESSAGES: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27CE3" w14:paraId="20F42BD3" w14:textId="77777777" w:rsidTr="00927C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EA7E2DA" w14:textId="77777777" w:rsidR="00927CE3" w:rsidRDefault="00000000">
            <w:r>
              <w:t>Поле</w:t>
            </w:r>
          </w:p>
        </w:tc>
        <w:tc>
          <w:tcPr>
            <w:tcW w:w="2880" w:type="dxa"/>
          </w:tcPr>
          <w:p w14:paraId="49B6ACD2" w14:textId="77777777" w:rsidR="00927CE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Тип</w:t>
            </w:r>
          </w:p>
        </w:tc>
        <w:tc>
          <w:tcPr>
            <w:tcW w:w="2880" w:type="dxa"/>
          </w:tcPr>
          <w:p w14:paraId="0010D626" w14:textId="77777777" w:rsidR="00927CE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Ограничения</w:t>
            </w:r>
          </w:p>
        </w:tc>
      </w:tr>
      <w:tr w:rsidR="00927CE3" w14:paraId="688644A5" w14:textId="77777777" w:rsidTr="00927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2420416" w14:textId="77777777" w:rsidR="00927CE3" w:rsidRDefault="00000000">
            <w:r>
              <w:t>id</w:t>
            </w:r>
          </w:p>
        </w:tc>
        <w:tc>
          <w:tcPr>
            <w:tcW w:w="2880" w:type="dxa"/>
          </w:tcPr>
          <w:p w14:paraId="49A39D94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UUID</w:t>
            </w:r>
          </w:p>
        </w:tc>
        <w:tc>
          <w:tcPr>
            <w:tcW w:w="2880" w:type="dxa"/>
          </w:tcPr>
          <w:p w14:paraId="24E10B96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PRIMARY KEY</w:t>
            </w:r>
          </w:p>
        </w:tc>
      </w:tr>
      <w:tr w:rsidR="00927CE3" w14:paraId="7B80BCD8" w14:textId="77777777" w:rsidTr="00927C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2044EE7" w14:textId="77777777" w:rsidR="00927CE3" w:rsidRDefault="00000000">
            <w:r>
              <w:t>role</w:t>
            </w:r>
          </w:p>
        </w:tc>
        <w:tc>
          <w:tcPr>
            <w:tcW w:w="2880" w:type="dxa"/>
          </w:tcPr>
          <w:p w14:paraId="7A53A90A" w14:textId="77777777" w:rsidR="00927CE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ENUM</w:t>
            </w:r>
          </w:p>
        </w:tc>
        <w:tc>
          <w:tcPr>
            <w:tcW w:w="2880" w:type="dxa"/>
          </w:tcPr>
          <w:p w14:paraId="7688DC84" w14:textId="77777777" w:rsidR="00927CE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user | assistant | system</w:t>
            </w:r>
          </w:p>
        </w:tc>
      </w:tr>
      <w:tr w:rsidR="00927CE3" w14:paraId="0857CC68" w14:textId="77777777" w:rsidTr="00927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4D9A547" w14:textId="77777777" w:rsidR="00927CE3" w:rsidRDefault="00000000">
            <w:r>
              <w:t>content</w:t>
            </w:r>
          </w:p>
        </w:tc>
        <w:tc>
          <w:tcPr>
            <w:tcW w:w="2880" w:type="dxa"/>
          </w:tcPr>
          <w:p w14:paraId="7CA6638A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TEXT</w:t>
            </w:r>
          </w:p>
        </w:tc>
        <w:tc>
          <w:tcPr>
            <w:tcW w:w="2880" w:type="dxa"/>
          </w:tcPr>
          <w:p w14:paraId="1645A1AB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NULL</w:t>
            </w:r>
          </w:p>
        </w:tc>
      </w:tr>
      <w:tr w:rsidR="00927CE3" w14:paraId="09640DF3" w14:textId="77777777" w:rsidTr="00927C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B49567F" w14:textId="77777777" w:rsidR="00927CE3" w:rsidRDefault="00000000">
            <w:r>
              <w:t>model_used</w:t>
            </w:r>
          </w:p>
        </w:tc>
        <w:tc>
          <w:tcPr>
            <w:tcW w:w="2880" w:type="dxa"/>
          </w:tcPr>
          <w:p w14:paraId="37882020" w14:textId="77777777" w:rsidR="00927CE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VARCHAR(128)</w:t>
            </w:r>
          </w:p>
        </w:tc>
        <w:tc>
          <w:tcPr>
            <w:tcW w:w="2880" w:type="dxa"/>
          </w:tcPr>
          <w:p w14:paraId="7C454B3B" w14:textId="77777777" w:rsidR="00927CE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OPTIONAL</w:t>
            </w:r>
          </w:p>
        </w:tc>
      </w:tr>
      <w:tr w:rsidR="00927CE3" w14:paraId="0071182D" w14:textId="77777777" w:rsidTr="00927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E77CBF6" w14:textId="77777777" w:rsidR="00927CE3" w:rsidRDefault="00000000">
            <w:r>
              <w:t>token_count</w:t>
            </w:r>
          </w:p>
        </w:tc>
        <w:tc>
          <w:tcPr>
            <w:tcW w:w="2880" w:type="dxa"/>
          </w:tcPr>
          <w:p w14:paraId="34D88E69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INTEGER</w:t>
            </w:r>
          </w:p>
        </w:tc>
        <w:tc>
          <w:tcPr>
            <w:tcW w:w="2880" w:type="dxa"/>
          </w:tcPr>
          <w:p w14:paraId="72DC1727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OPTIONAL</w:t>
            </w:r>
          </w:p>
        </w:tc>
      </w:tr>
      <w:tr w:rsidR="00927CE3" w14:paraId="27725176" w14:textId="77777777" w:rsidTr="00927C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DB92422" w14:textId="77777777" w:rsidR="00927CE3" w:rsidRDefault="00000000">
            <w:r>
              <w:t>created_at</w:t>
            </w:r>
          </w:p>
        </w:tc>
        <w:tc>
          <w:tcPr>
            <w:tcW w:w="2880" w:type="dxa"/>
          </w:tcPr>
          <w:p w14:paraId="12ABDF28" w14:textId="77777777" w:rsidR="00927CE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TIMESTAMP</w:t>
            </w:r>
          </w:p>
        </w:tc>
        <w:tc>
          <w:tcPr>
            <w:tcW w:w="2880" w:type="dxa"/>
          </w:tcPr>
          <w:p w14:paraId="669CC65A" w14:textId="77777777" w:rsidR="00927CE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IMMUTABLE, DEFAULT now()</w:t>
            </w:r>
          </w:p>
        </w:tc>
      </w:tr>
      <w:tr w:rsidR="00927CE3" w14:paraId="318C5899" w14:textId="77777777" w:rsidTr="00927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7ABE718" w14:textId="77777777" w:rsidR="00927CE3" w:rsidRDefault="00000000">
            <w:r>
              <w:t>chat_messages</w:t>
            </w:r>
          </w:p>
        </w:tc>
        <w:tc>
          <w:tcPr>
            <w:tcW w:w="2880" w:type="dxa"/>
          </w:tcPr>
          <w:p w14:paraId="48CD6BA5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UUID</w:t>
            </w:r>
          </w:p>
        </w:tc>
        <w:tc>
          <w:tcPr>
            <w:tcW w:w="2880" w:type="dxa"/>
          </w:tcPr>
          <w:p w14:paraId="0BA77050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FK → chats.id, NOT NULL</w:t>
            </w:r>
          </w:p>
        </w:tc>
      </w:tr>
    </w:tbl>
    <w:p w14:paraId="702FAD83" w14:textId="77777777" w:rsidR="00927CE3" w:rsidRDefault="00927CE3"/>
    <w:p w14:paraId="702062D0" w14:textId="77777777" w:rsidR="00927CE3" w:rsidRDefault="00000000">
      <w:r w:rsidRPr="005617CA">
        <w:rPr>
          <w:lang w:val="ru-RU"/>
        </w:rPr>
        <w:t xml:space="preserve">Правило изоляции: каждый чат изолирован. История одного чата не передаётся в другой. </w:t>
      </w:r>
      <w:r>
        <w:t>Новый чат = чистый контекст.</w:t>
      </w:r>
    </w:p>
    <w:p w14:paraId="257BB8E1" w14:textId="77777777" w:rsidR="00927CE3" w:rsidRDefault="00000000">
      <w:pPr>
        <w:pStyle w:val="1"/>
      </w:pPr>
      <w:r>
        <w:rPr>
          <w:color w:val="1A1A2E"/>
        </w:rPr>
        <w:t>5. API эндпоинты</w:t>
      </w:r>
    </w:p>
    <w:p w14:paraId="16705832" w14:textId="77777777" w:rsidR="00927CE3" w:rsidRDefault="00000000">
      <w:r>
        <w:rPr>
          <w:b/>
        </w:rPr>
        <w:t>Публичные (без авторизации):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27CE3" w14:paraId="0754BECB" w14:textId="77777777" w:rsidTr="00927C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EF44270" w14:textId="77777777" w:rsidR="00927CE3" w:rsidRDefault="00000000">
            <w:r>
              <w:t>Метод</w:t>
            </w:r>
          </w:p>
        </w:tc>
        <w:tc>
          <w:tcPr>
            <w:tcW w:w="2880" w:type="dxa"/>
          </w:tcPr>
          <w:p w14:paraId="2BA5BF72" w14:textId="77777777" w:rsidR="00927CE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URL</w:t>
            </w:r>
          </w:p>
        </w:tc>
        <w:tc>
          <w:tcPr>
            <w:tcW w:w="2880" w:type="dxa"/>
          </w:tcPr>
          <w:p w14:paraId="10AE3C87" w14:textId="77777777" w:rsidR="00927CE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Описание</w:t>
            </w:r>
          </w:p>
        </w:tc>
      </w:tr>
      <w:tr w:rsidR="00927CE3" w14:paraId="387C0C63" w14:textId="77777777" w:rsidTr="00927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9282A9E" w14:textId="77777777" w:rsidR="00927CE3" w:rsidRDefault="00000000">
            <w:r>
              <w:t>GET</w:t>
            </w:r>
          </w:p>
        </w:tc>
        <w:tc>
          <w:tcPr>
            <w:tcW w:w="2880" w:type="dxa"/>
          </w:tcPr>
          <w:p w14:paraId="74F7C411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/health</w:t>
            </w:r>
          </w:p>
        </w:tc>
        <w:tc>
          <w:tcPr>
            <w:tcW w:w="2880" w:type="dxa"/>
          </w:tcPr>
          <w:p w14:paraId="6029A3C1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Проверка работоспособности</w:t>
            </w:r>
          </w:p>
        </w:tc>
      </w:tr>
      <w:tr w:rsidR="00927CE3" w14:paraId="6E414C10" w14:textId="77777777" w:rsidTr="00927C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9F413AD" w14:textId="77777777" w:rsidR="00927CE3" w:rsidRDefault="00000000">
            <w:r>
              <w:t>POST</w:t>
            </w:r>
          </w:p>
        </w:tc>
        <w:tc>
          <w:tcPr>
            <w:tcW w:w="2880" w:type="dxa"/>
          </w:tcPr>
          <w:p w14:paraId="73A381ED" w14:textId="77777777" w:rsidR="00927CE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/api/auth/register</w:t>
            </w:r>
          </w:p>
        </w:tc>
        <w:tc>
          <w:tcPr>
            <w:tcW w:w="2880" w:type="dxa"/>
          </w:tcPr>
          <w:p w14:paraId="62BC5622" w14:textId="77777777" w:rsidR="00927CE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Регистрация {login, password} → {token}</w:t>
            </w:r>
          </w:p>
        </w:tc>
      </w:tr>
      <w:tr w:rsidR="00927CE3" w14:paraId="12D626C1" w14:textId="77777777" w:rsidTr="00927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A0FE95D" w14:textId="77777777" w:rsidR="00927CE3" w:rsidRDefault="00000000">
            <w:r>
              <w:t>POST</w:t>
            </w:r>
          </w:p>
        </w:tc>
        <w:tc>
          <w:tcPr>
            <w:tcW w:w="2880" w:type="dxa"/>
          </w:tcPr>
          <w:p w14:paraId="2F786FD3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/api/auth/login</w:t>
            </w:r>
          </w:p>
        </w:tc>
        <w:tc>
          <w:tcPr>
            <w:tcW w:w="2880" w:type="dxa"/>
          </w:tcPr>
          <w:p w14:paraId="3A66BFBA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Вход {login, password} → {token}</w:t>
            </w:r>
          </w:p>
        </w:tc>
      </w:tr>
    </w:tbl>
    <w:p w14:paraId="3C9967F8" w14:textId="77777777" w:rsidR="00927CE3" w:rsidRDefault="00927CE3"/>
    <w:p w14:paraId="6436753A" w14:textId="77777777" w:rsidR="00927CE3" w:rsidRDefault="00000000">
      <w:r>
        <w:rPr>
          <w:b/>
        </w:rPr>
        <w:t>Защищённые (Bearer JWT):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27CE3" w14:paraId="418DB3D1" w14:textId="77777777" w:rsidTr="00927C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83C0DA3" w14:textId="77777777" w:rsidR="00927CE3" w:rsidRDefault="00000000">
            <w:r>
              <w:t>Метод</w:t>
            </w:r>
          </w:p>
        </w:tc>
        <w:tc>
          <w:tcPr>
            <w:tcW w:w="2880" w:type="dxa"/>
          </w:tcPr>
          <w:p w14:paraId="52E3D857" w14:textId="77777777" w:rsidR="00927CE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URL</w:t>
            </w:r>
          </w:p>
        </w:tc>
        <w:tc>
          <w:tcPr>
            <w:tcW w:w="2880" w:type="dxa"/>
          </w:tcPr>
          <w:p w14:paraId="09EF6F4E" w14:textId="77777777" w:rsidR="00927CE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Описание</w:t>
            </w:r>
          </w:p>
        </w:tc>
      </w:tr>
      <w:tr w:rsidR="00927CE3" w14:paraId="6275779F" w14:textId="77777777" w:rsidTr="00927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4382068" w14:textId="77777777" w:rsidR="00927CE3" w:rsidRDefault="00000000">
            <w:r>
              <w:t>POST</w:t>
            </w:r>
          </w:p>
        </w:tc>
        <w:tc>
          <w:tcPr>
            <w:tcW w:w="2880" w:type="dxa"/>
          </w:tcPr>
          <w:p w14:paraId="28401A90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/api/chats</w:t>
            </w:r>
          </w:p>
        </w:tc>
        <w:tc>
          <w:tcPr>
            <w:tcW w:w="2880" w:type="dxa"/>
          </w:tcPr>
          <w:p w14:paraId="3E47C5A1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Создать чат {title?, active_model?}</w:t>
            </w:r>
          </w:p>
        </w:tc>
      </w:tr>
      <w:tr w:rsidR="00927CE3" w14:paraId="729C983A" w14:textId="77777777" w:rsidTr="00927C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F7AE933" w14:textId="77777777" w:rsidR="00927CE3" w:rsidRDefault="00000000">
            <w:r>
              <w:t>GET</w:t>
            </w:r>
          </w:p>
        </w:tc>
        <w:tc>
          <w:tcPr>
            <w:tcW w:w="2880" w:type="dxa"/>
          </w:tcPr>
          <w:p w14:paraId="39512C95" w14:textId="77777777" w:rsidR="00927CE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/api/chats</w:t>
            </w:r>
          </w:p>
        </w:tc>
        <w:tc>
          <w:tcPr>
            <w:tcW w:w="2880" w:type="dxa"/>
          </w:tcPr>
          <w:p w14:paraId="7A282EE9" w14:textId="77777777" w:rsidR="00927CE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Список чатов пользователя</w:t>
            </w:r>
          </w:p>
        </w:tc>
      </w:tr>
      <w:tr w:rsidR="00927CE3" w14:paraId="0A937930" w14:textId="77777777" w:rsidTr="00927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C88E55F" w14:textId="77777777" w:rsidR="00927CE3" w:rsidRDefault="00000000">
            <w:r>
              <w:t>GET</w:t>
            </w:r>
          </w:p>
        </w:tc>
        <w:tc>
          <w:tcPr>
            <w:tcW w:w="2880" w:type="dxa"/>
          </w:tcPr>
          <w:p w14:paraId="2AD47AE7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/api/chats/{id}</w:t>
            </w:r>
          </w:p>
        </w:tc>
        <w:tc>
          <w:tcPr>
            <w:tcW w:w="2880" w:type="dxa"/>
          </w:tcPr>
          <w:p w14:paraId="347BC078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Получить чат</w:t>
            </w:r>
          </w:p>
        </w:tc>
      </w:tr>
      <w:tr w:rsidR="00927CE3" w:rsidRPr="005617CA" w14:paraId="2E73CD35" w14:textId="77777777" w:rsidTr="00927C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69CE5C0" w14:textId="77777777" w:rsidR="00927CE3" w:rsidRDefault="00000000">
            <w:r>
              <w:t>DELETE</w:t>
            </w:r>
          </w:p>
        </w:tc>
        <w:tc>
          <w:tcPr>
            <w:tcW w:w="2880" w:type="dxa"/>
          </w:tcPr>
          <w:p w14:paraId="5C26E33F" w14:textId="77777777" w:rsidR="00927CE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/api/chats/{id}</w:t>
            </w:r>
          </w:p>
        </w:tc>
        <w:tc>
          <w:tcPr>
            <w:tcW w:w="2880" w:type="dxa"/>
          </w:tcPr>
          <w:p w14:paraId="5AE8C253" w14:textId="3B35B612" w:rsidR="00927CE3" w:rsidRPr="005617CA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 w:rsidRPr="005617CA">
              <w:rPr>
                <w:lang w:val="ru-RU"/>
              </w:rPr>
              <w:t>Удалить чат</w:t>
            </w:r>
          </w:p>
        </w:tc>
      </w:tr>
      <w:tr w:rsidR="00927CE3" w:rsidRPr="005617CA" w14:paraId="1EB9FD87" w14:textId="77777777" w:rsidTr="00927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B94490A" w14:textId="77777777" w:rsidR="00927CE3" w:rsidRDefault="00000000">
            <w:r>
              <w:lastRenderedPageBreak/>
              <w:t>POST</w:t>
            </w:r>
          </w:p>
        </w:tc>
        <w:tc>
          <w:tcPr>
            <w:tcW w:w="2880" w:type="dxa"/>
          </w:tcPr>
          <w:p w14:paraId="72C2D5DA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/api/chats/{id}/messages</w:t>
            </w:r>
          </w:p>
        </w:tc>
        <w:tc>
          <w:tcPr>
            <w:tcW w:w="2880" w:type="dxa"/>
          </w:tcPr>
          <w:p w14:paraId="37930881" w14:textId="77777777" w:rsidR="00927CE3" w:rsidRPr="005617CA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5617CA">
              <w:rPr>
                <w:lang w:val="ru-RU"/>
              </w:rPr>
              <w:t xml:space="preserve">Отправить сообщение → получить ответ </w:t>
            </w:r>
            <w:r>
              <w:t>LLM</w:t>
            </w:r>
          </w:p>
        </w:tc>
      </w:tr>
      <w:tr w:rsidR="00927CE3" w14:paraId="72C897AA" w14:textId="77777777" w:rsidTr="00927C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03FF484" w14:textId="77777777" w:rsidR="00927CE3" w:rsidRDefault="00000000">
            <w:r>
              <w:t>GET</w:t>
            </w:r>
          </w:p>
        </w:tc>
        <w:tc>
          <w:tcPr>
            <w:tcW w:w="2880" w:type="dxa"/>
          </w:tcPr>
          <w:p w14:paraId="109448F1" w14:textId="77777777" w:rsidR="00927CE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/api/chats/{id}/messages</w:t>
            </w:r>
          </w:p>
        </w:tc>
        <w:tc>
          <w:tcPr>
            <w:tcW w:w="2880" w:type="dxa"/>
          </w:tcPr>
          <w:p w14:paraId="23BF08FD" w14:textId="77777777" w:rsidR="00927CE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История сообщений (пагинация)</w:t>
            </w:r>
          </w:p>
        </w:tc>
      </w:tr>
    </w:tbl>
    <w:p w14:paraId="146F5916" w14:textId="77777777" w:rsidR="00927CE3" w:rsidRDefault="00927CE3"/>
    <w:p w14:paraId="0EB94C14" w14:textId="77777777" w:rsidR="00927CE3" w:rsidRDefault="00000000">
      <w:r>
        <w:rPr>
          <w:b/>
        </w:rPr>
        <w:t>Python Orchestrator (внутренний):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27CE3" w14:paraId="5B433335" w14:textId="77777777" w:rsidTr="00927C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5A85FBF" w14:textId="77777777" w:rsidR="00927CE3" w:rsidRDefault="00000000">
            <w:r>
              <w:t>Метод</w:t>
            </w:r>
          </w:p>
        </w:tc>
        <w:tc>
          <w:tcPr>
            <w:tcW w:w="2880" w:type="dxa"/>
          </w:tcPr>
          <w:p w14:paraId="576E2356" w14:textId="77777777" w:rsidR="00927CE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URL</w:t>
            </w:r>
          </w:p>
        </w:tc>
        <w:tc>
          <w:tcPr>
            <w:tcW w:w="2880" w:type="dxa"/>
          </w:tcPr>
          <w:p w14:paraId="374E8B4F" w14:textId="77777777" w:rsidR="00927CE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Описание</w:t>
            </w:r>
          </w:p>
        </w:tc>
      </w:tr>
      <w:tr w:rsidR="00927CE3" w14:paraId="1557DD72" w14:textId="77777777" w:rsidTr="00927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C106C78" w14:textId="77777777" w:rsidR="00927CE3" w:rsidRDefault="00000000">
            <w:r>
              <w:t>POST</w:t>
            </w:r>
          </w:p>
        </w:tc>
        <w:tc>
          <w:tcPr>
            <w:tcW w:w="2880" w:type="dxa"/>
          </w:tcPr>
          <w:p w14:paraId="5D1E06DE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/api/v1/chat/completions</w:t>
            </w:r>
          </w:p>
        </w:tc>
        <w:tc>
          <w:tcPr>
            <w:tcW w:w="2880" w:type="dxa"/>
          </w:tcPr>
          <w:p w14:paraId="63FA533B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Получить ответ от LLM</w:t>
            </w:r>
          </w:p>
        </w:tc>
      </w:tr>
    </w:tbl>
    <w:p w14:paraId="66D71E2D" w14:textId="77777777" w:rsidR="00927CE3" w:rsidRDefault="00927CE3"/>
    <w:p w14:paraId="65AD944A" w14:textId="77777777" w:rsidR="00927CE3" w:rsidRDefault="00000000">
      <w:pPr>
        <w:pStyle w:val="1"/>
      </w:pPr>
      <w:r>
        <w:rPr>
          <w:color w:val="1A1A2E"/>
        </w:rPr>
        <w:t>6. Поток обработки сообщения</w:t>
      </w:r>
    </w:p>
    <w:p w14:paraId="4F1EC2F5" w14:textId="77777777" w:rsidR="00927CE3" w:rsidRPr="005617CA" w:rsidRDefault="00000000">
      <w:pPr>
        <w:rPr>
          <w:lang w:val="ru-RU"/>
        </w:rPr>
      </w:pPr>
      <w:r w:rsidRPr="005617CA">
        <w:rPr>
          <w:lang w:val="ru-RU"/>
        </w:rPr>
        <w:t xml:space="preserve">1. Пользователь отправляет </w:t>
      </w:r>
      <w:r>
        <w:t>POST</w:t>
      </w:r>
      <w:r w:rsidRPr="005617CA">
        <w:rPr>
          <w:lang w:val="ru-RU"/>
        </w:rPr>
        <w:t xml:space="preserve"> /</w:t>
      </w:r>
      <w:r>
        <w:t>api</w:t>
      </w:r>
      <w:r w:rsidRPr="005617CA">
        <w:rPr>
          <w:lang w:val="ru-RU"/>
        </w:rPr>
        <w:t>/</w:t>
      </w:r>
      <w:r>
        <w:t>chats</w:t>
      </w:r>
      <w:r w:rsidRPr="005617CA">
        <w:rPr>
          <w:lang w:val="ru-RU"/>
        </w:rPr>
        <w:t>/{</w:t>
      </w:r>
      <w:r>
        <w:t>id</w:t>
      </w:r>
      <w:r w:rsidRPr="005617CA">
        <w:rPr>
          <w:lang w:val="ru-RU"/>
        </w:rPr>
        <w:t>}/</w:t>
      </w:r>
      <w:r>
        <w:t>messages</w:t>
      </w:r>
      <w:r w:rsidRPr="005617CA">
        <w:rPr>
          <w:lang w:val="ru-RU"/>
        </w:rPr>
        <w:t xml:space="preserve"> с содержимым сообщения.</w:t>
      </w:r>
    </w:p>
    <w:p w14:paraId="6A2A164E" w14:textId="77777777" w:rsidR="00927CE3" w:rsidRDefault="00000000">
      <w:r>
        <w:t>2. Go Backend:</w:t>
      </w:r>
    </w:p>
    <w:p w14:paraId="6BA69E5A" w14:textId="77777777" w:rsidR="00927CE3" w:rsidRPr="005617CA" w:rsidRDefault="00000000">
      <w:pPr>
        <w:pStyle w:val="a0"/>
        <w:rPr>
          <w:lang w:val="ru-RU"/>
        </w:rPr>
      </w:pPr>
      <w:r>
        <w:t>JWT</w:t>
      </w:r>
      <w:r w:rsidRPr="005617CA">
        <w:rPr>
          <w:lang w:val="ru-RU"/>
        </w:rPr>
        <w:t xml:space="preserve"> </w:t>
      </w:r>
      <w:r>
        <w:t>middleware</w:t>
      </w:r>
      <w:r w:rsidRPr="005617CA">
        <w:rPr>
          <w:lang w:val="ru-RU"/>
        </w:rPr>
        <w:t xml:space="preserve"> — проверка токена, извлечение </w:t>
      </w:r>
      <w:r>
        <w:t>user</w:t>
      </w:r>
      <w:r w:rsidRPr="005617CA">
        <w:rPr>
          <w:lang w:val="ru-RU"/>
        </w:rPr>
        <w:t>_</w:t>
      </w:r>
      <w:r>
        <w:t>id</w:t>
      </w:r>
    </w:p>
    <w:p w14:paraId="7215D1BC" w14:textId="77777777" w:rsidR="00927CE3" w:rsidRDefault="00000000">
      <w:pPr>
        <w:pStyle w:val="a0"/>
      </w:pPr>
      <w:r>
        <w:t>Проверка: чат принадлежит пользователю</w:t>
      </w:r>
    </w:p>
    <w:p w14:paraId="4A1C20FE" w14:textId="77777777" w:rsidR="00927CE3" w:rsidRDefault="00000000">
      <w:pPr>
        <w:pStyle w:val="a0"/>
      </w:pPr>
      <w:r>
        <w:t>Сохранить user-сообщение в БД</w:t>
      </w:r>
    </w:p>
    <w:p w14:paraId="342A8851" w14:textId="77777777" w:rsidR="00927CE3" w:rsidRPr="005617CA" w:rsidRDefault="00000000">
      <w:pPr>
        <w:pStyle w:val="a0"/>
        <w:rPr>
          <w:lang w:val="ru-RU"/>
        </w:rPr>
      </w:pPr>
      <w:r w:rsidRPr="005617CA">
        <w:rPr>
          <w:lang w:val="ru-RU"/>
        </w:rPr>
        <w:t xml:space="preserve">Собрать контекст: последние </w:t>
      </w:r>
      <w:r>
        <w:t>N</w:t>
      </w:r>
      <w:r w:rsidRPr="005617CA">
        <w:rPr>
          <w:lang w:val="ru-RU"/>
        </w:rPr>
        <w:t xml:space="preserve"> сообщений из чата (</w:t>
      </w:r>
      <w:r>
        <w:t>sliding</w:t>
      </w:r>
      <w:r w:rsidRPr="005617CA">
        <w:rPr>
          <w:lang w:val="ru-RU"/>
        </w:rPr>
        <w:t xml:space="preserve"> </w:t>
      </w:r>
      <w:r>
        <w:t>window</w:t>
      </w:r>
      <w:r w:rsidRPr="005617CA">
        <w:rPr>
          <w:lang w:val="ru-RU"/>
        </w:rPr>
        <w:t>)</w:t>
      </w:r>
    </w:p>
    <w:p w14:paraId="5EBC4F4F" w14:textId="77777777" w:rsidR="00927CE3" w:rsidRDefault="00000000">
      <w:pPr>
        <w:pStyle w:val="a0"/>
      </w:pPr>
      <w:r>
        <w:t>HTTP POST → Python Orchestrator</w:t>
      </w:r>
    </w:p>
    <w:p w14:paraId="793B7944" w14:textId="77777777" w:rsidR="00927CE3" w:rsidRDefault="00000000">
      <w:r>
        <w:t>3. Python Orchestrator:</w:t>
      </w:r>
    </w:p>
    <w:p w14:paraId="79A8114C" w14:textId="77777777" w:rsidR="00927CE3" w:rsidRDefault="00000000">
      <w:pPr>
        <w:pStyle w:val="a0"/>
      </w:pPr>
      <w:r>
        <w:t>Router LLM классифицирует запрос (code / document / general)</w:t>
      </w:r>
    </w:p>
    <w:p w14:paraId="3FAC8A85" w14:textId="77777777" w:rsidR="00927CE3" w:rsidRDefault="00000000">
      <w:pPr>
        <w:pStyle w:val="a0"/>
      </w:pPr>
      <w:r>
        <w:t>Выбирает целевую модель</w:t>
      </w:r>
    </w:p>
    <w:p w14:paraId="594AD82C" w14:textId="1E7F8633" w:rsidR="00927CE3" w:rsidRPr="005617CA" w:rsidRDefault="00000000">
      <w:pPr>
        <w:pStyle w:val="a0"/>
        <w:rPr>
          <w:lang w:val="ru-RU"/>
        </w:rPr>
      </w:pPr>
      <w:r w:rsidRPr="005617CA">
        <w:rPr>
          <w:lang w:val="ru-RU"/>
        </w:rPr>
        <w:t>Отправляет контекст + запрос в модель</w:t>
      </w:r>
    </w:p>
    <w:p w14:paraId="2753F13E" w14:textId="77777777" w:rsidR="00927CE3" w:rsidRDefault="00000000">
      <w:pPr>
        <w:pStyle w:val="a0"/>
      </w:pPr>
      <w:r>
        <w:t>Возвращает: {content, model_used, tokens}</w:t>
      </w:r>
    </w:p>
    <w:p w14:paraId="5A5AA885" w14:textId="77777777" w:rsidR="00927CE3" w:rsidRDefault="00000000">
      <w:r>
        <w:t>4. Go Backend:</w:t>
      </w:r>
    </w:p>
    <w:p w14:paraId="62FFDDB7" w14:textId="77777777" w:rsidR="00927CE3" w:rsidRDefault="00000000">
      <w:pPr>
        <w:pStyle w:val="a0"/>
      </w:pPr>
      <w:r>
        <w:t>Сохранить assistant-сообщение в БД (с model_used и token_count)</w:t>
      </w:r>
    </w:p>
    <w:p w14:paraId="0CE9A8CC" w14:textId="77777777" w:rsidR="00927CE3" w:rsidRDefault="00000000">
      <w:pPr>
        <w:pStyle w:val="a0"/>
      </w:pPr>
      <w:r>
        <w:t>Вернуть ответ пользователю</w:t>
      </w:r>
    </w:p>
    <w:p w14:paraId="7AFD627D" w14:textId="77777777" w:rsidR="00927CE3" w:rsidRDefault="00000000">
      <w:pPr>
        <w:pStyle w:val="1"/>
      </w:pPr>
      <w:r>
        <w:rPr>
          <w:color w:val="1A1A2E"/>
        </w:rPr>
        <w:t>7. Маршрутизация запросов (Router LLM)</w:t>
      </w:r>
    </w:p>
    <w:p w14:paraId="65B84115" w14:textId="1B99902A" w:rsidR="00927CE3" w:rsidRPr="005617CA" w:rsidRDefault="00000000">
      <w:pPr>
        <w:rPr>
          <w:lang w:val="ru-RU"/>
        </w:rPr>
      </w:pPr>
      <w:r>
        <w:t>Router</w:t>
      </w:r>
      <w:r w:rsidRPr="005617CA">
        <w:rPr>
          <w:lang w:val="ru-RU"/>
        </w:rPr>
        <w:t xml:space="preserve"> </w:t>
      </w:r>
      <w:r>
        <w:t>LLM</w:t>
      </w:r>
      <w:r w:rsidRPr="005617CA">
        <w:rPr>
          <w:lang w:val="ru-RU"/>
        </w:rPr>
        <w:t xml:space="preserve"> — маленькая быстрая модель (</w:t>
      </w:r>
      <w:r w:rsidR="00365AD4">
        <w:rPr>
          <w:lang w:val="ru-RU"/>
        </w:rPr>
        <w:t xml:space="preserve">для тестирования </w:t>
      </w:r>
      <w:r>
        <w:t>llama</w:t>
      </w:r>
      <w:r w:rsidRPr="005617CA">
        <w:rPr>
          <w:lang w:val="ru-RU"/>
        </w:rPr>
        <w:t>-3.1-8</w:t>
      </w:r>
      <w:r>
        <w:t>b</w:t>
      </w:r>
      <w:r w:rsidRPr="005617CA">
        <w:rPr>
          <w:lang w:val="ru-RU"/>
        </w:rPr>
        <w:t>-</w:t>
      </w:r>
      <w:r>
        <w:t>instant</w:t>
      </w:r>
      <w:r w:rsidR="00365AD4">
        <w:rPr>
          <w:lang w:val="ru-RU"/>
        </w:rPr>
        <w:t xml:space="preserve"> или малый </w:t>
      </w:r>
      <w:r w:rsidR="00365AD4">
        <w:t>Qwen</w:t>
      </w:r>
      <w:r w:rsidRPr="005617CA">
        <w:rPr>
          <w:lang w:val="ru-RU"/>
        </w:rPr>
        <w:t>), которая анализирует запрос и определяет категорию: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27CE3" w14:paraId="7B8A2BF8" w14:textId="77777777" w:rsidTr="00927C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8A59D37" w14:textId="77777777" w:rsidR="00927CE3" w:rsidRDefault="00000000">
            <w:r>
              <w:t>Категория</w:t>
            </w:r>
          </w:p>
        </w:tc>
        <w:tc>
          <w:tcPr>
            <w:tcW w:w="2880" w:type="dxa"/>
          </w:tcPr>
          <w:p w14:paraId="348D37F9" w14:textId="77777777" w:rsidR="00927CE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Целевая модель (Groq)</w:t>
            </w:r>
          </w:p>
        </w:tc>
        <w:tc>
          <w:tcPr>
            <w:tcW w:w="2880" w:type="dxa"/>
          </w:tcPr>
          <w:p w14:paraId="28A92200" w14:textId="77777777" w:rsidR="00927CE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Когда</w:t>
            </w:r>
          </w:p>
        </w:tc>
      </w:tr>
      <w:tr w:rsidR="00927CE3" w14:paraId="5BB5163E" w14:textId="77777777" w:rsidTr="00927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EC5BE5A" w14:textId="77777777" w:rsidR="00927CE3" w:rsidRDefault="00000000">
            <w:r>
              <w:t>code</w:t>
            </w:r>
          </w:p>
        </w:tc>
        <w:tc>
          <w:tcPr>
            <w:tcW w:w="2880" w:type="dxa"/>
          </w:tcPr>
          <w:p w14:paraId="03248D3E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qwen-2.5-coder-32b</w:t>
            </w:r>
          </w:p>
        </w:tc>
        <w:tc>
          <w:tcPr>
            <w:tcW w:w="2880" w:type="dxa"/>
          </w:tcPr>
          <w:p w14:paraId="2C4B3175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Программирование, код, отладка</w:t>
            </w:r>
          </w:p>
        </w:tc>
      </w:tr>
      <w:tr w:rsidR="00927CE3" w14:paraId="0456B72E" w14:textId="77777777" w:rsidTr="00927C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D2336F8" w14:textId="77777777" w:rsidR="00927CE3" w:rsidRDefault="00000000">
            <w:r>
              <w:t>document</w:t>
            </w:r>
          </w:p>
        </w:tc>
        <w:tc>
          <w:tcPr>
            <w:tcW w:w="2880" w:type="dxa"/>
          </w:tcPr>
          <w:p w14:paraId="5B0097E4" w14:textId="77777777" w:rsidR="00927CE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deepseek-r1-distill-llama-70b</w:t>
            </w:r>
          </w:p>
        </w:tc>
        <w:tc>
          <w:tcPr>
            <w:tcW w:w="2880" w:type="dxa"/>
          </w:tcPr>
          <w:p w14:paraId="40CFF0D3" w14:textId="77777777" w:rsidR="00927CE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Анализ документов, </w:t>
            </w:r>
            <w:r>
              <w:lastRenderedPageBreak/>
              <w:t>резюме, тексты</w:t>
            </w:r>
          </w:p>
        </w:tc>
      </w:tr>
      <w:tr w:rsidR="00927CE3" w14:paraId="3AC373E4" w14:textId="77777777" w:rsidTr="00927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DBE221A" w14:textId="77777777" w:rsidR="00927CE3" w:rsidRDefault="00000000">
            <w:r>
              <w:lastRenderedPageBreak/>
              <w:t>general</w:t>
            </w:r>
          </w:p>
        </w:tc>
        <w:tc>
          <w:tcPr>
            <w:tcW w:w="2880" w:type="dxa"/>
          </w:tcPr>
          <w:p w14:paraId="522EF05F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llama-3.3-70b-versatile</w:t>
            </w:r>
          </w:p>
        </w:tc>
        <w:tc>
          <w:tcPr>
            <w:tcW w:w="2880" w:type="dxa"/>
          </w:tcPr>
          <w:p w14:paraId="6DC85DCD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Всё остальное</w:t>
            </w:r>
          </w:p>
        </w:tc>
      </w:tr>
    </w:tbl>
    <w:p w14:paraId="7741B363" w14:textId="77777777" w:rsidR="00927CE3" w:rsidRDefault="00927CE3"/>
    <w:p w14:paraId="2E8BDAB2" w14:textId="77777777" w:rsidR="00927CE3" w:rsidRPr="005617CA" w:rsidRDefault="00000000">
      <w:pPr>
        <w:rPr>
          <w:lang w:val="ru-RU"/>
        </w:rPr>
      </w:pPr>
      <w:r w:rsidRPr="005617CA">
        <w:rPr>
          <w:lang w:val="ru-RU"/>
        </w:rPr>
        <w:t>Если пользователь явно выбрал модель в чате (</w:t>
      </w:r>
      <w:r>
        <w:t>active</w:t>
      </w:r>
      <w:r w:rsidRPr="005617CA">
        <w:rPr>
          <w:lang w:val="ru-RU"/>
        </w:rPr>
        <w:t>_</w:t>
      </w:r>
      <w:r>
        <w:t>model</w:t>
      </w:r>
      <w:r w:rsidRPr="005617CA">
        <w:rPr>
          <w:lang w:val="ru-RU"/>
        </w:rPr>
        <w:t>), маршрутизация пропускается.</w:t>
      </w:r>
    </w:p>
    <w:p w14:paraId="4651B0B6" w14:textId="77777777" w:rsidR="00927CE3" w:rsidRDefault="00000000">
      <w:pPr>
        <w:pStyle w:val="1"/>
      </w:pPr>
      <w:r>
        <w:rPr>
          <w:color w:val="1A1A2E"/>
        </w:rPr>
        <w:t>8. Управление контекстом</w:t>
      </w:r>
    </w:p>
    <w:p w14:paraId="46F50BFC" w14:textId="3C5F5C37" w:rsidR="00927CE3" w:rsidRDefault="00365AD4">
      <w:pPr>
        <w:pStyle w:val="a0"/>
      </w:pPr>
      <w:r>
        <w:rPr>
          <w:lang w:val="ru-RU"/>
        </w:rPr>
        <w:t xml:space="preserve">Как идея </w:t>
      </w:r>
      <w:r w:rsidR="00000000">
        <w:t>Sliding</w:t>
      </w:r>
      <w:r w:rsidR="00000000" w:rsidRPr="005617CA">
        <w:rPr>
          <w:lang w:val="ru-RU"/>
        </w:rPr>
        <w:t xml:space="preserve"> </w:t>
      </w:r>
      <w:r w:rsidR="00000000">
        <w:t>Window</w:t>
      </w:r>
      <w:r w:rsidR="00000000" w:rsidRPr="005617CA">
        <w:rPr>
          <w:lang w:val="ru-RU"/>
        </w:rPr>
        <w:t xml:space="preserve">: передаются последние </w:t>
      </w:r>
      <w:r w:rsidR="00000000">
        <w:t>N</w:t>
      </w:r>
      <w:r w:rsidR="00000000" w:rsidRPr="005617CA">
        <w:rPr>
          <w:lang w:val="ru-RU"/>
        </w:rPr>
        <w:t xml:space="preserve"> сообщений (по умолчанию </w:t>
      </w:r>
      <w:r w:rsidR="00000000">
        <w:t>20</w:t>
      </w:r>
      <w:r>
        <w:rPr>
          <w:lang w:val="ru-RU"/>
        </w:rPr>
        <w:t>, но это настраивается</w:t>
      </w:r>
      <w:r w:rsidR="00000000">
        <w:t>)</w:t>
      </w:r>
    </w:p>
    <w:p w14:paraId="41D9A288" w14:textId="77777777" w:rsidR="00927CE3" w:rsidRDefault="00000000">
      <w:pPr>
        <w:pStyle w:val="a0"/>
      </w:pPr>
      <w:r w:rsidRPr="005617CA">
        <w:rPr>
          <w:lang w:val="ru-RU"/>
        </w:rPr>
        <w:t xml:space="preserve">Лимит токенов: максимум </w:t>
      </w:r>
      <w:r>
        <w:t>MAX</w:t>
      </w:r>
      <w:r w:rsidRPr="005617CA">
        <w:rPr>
          <w:lang w:val="ru-RU"/>
        </w:rPr>
        <w:t>_</w:t>
      </w:r>
      <w:r>
        <w:t>TOKENS</w:t>
      </w:r>
      <w:r w:rsidRPr="005617CA">
        <w:rPr>
          <w:lang w:val="ru-RU"/>
        </w:rPr>
        <w:t xml:space="preserve"> (по умолчанию </w:t>
      </w:r>
      <w:r>
        <w:t>4096)</w:t>
      </w:r>
    </w:p>
    <w:p w14:paraId="219058A4" w14:textId="5FC488FF" w:rsidR="00927CE3" w:rsidRPr="005617CA" w:rsidRDefault="00000000">
      <w:pPr>
        <w:pStyle w:val="a0"/>
        <w:rPr>
          <w:lang w:val="ru-RU"/>
        </w:rPr>
      </w:pPr>
      <w:r w:rsidRPr="005617CA">
        <w:rPr>
          <w:lang w:val="ru-RU"/>
        </w:rPr>
        <w:t>Новый чат: пользователь создаёт новый чат для сброса контекста</w:t>
      </w:r>
      <w:r w:rsidR="00365AD4">
        <w:rPr>
          <w:lang w:val="ru-RU"/>
        </w:rPr>
        <w:t xml:space="preserve"> (пока для начала так)</w:t>
      </w:r>
    </w:p>
    <w:p w14:paraId="39A55229" w14:textId="77777777" w:rsidR="00927CE3" w:rsidRDefault="00000000">
      <w:pPr>
        <w:pStyle w:val="1"/>
      </w:pPr>
      <w:r>
        <w:rPr>
          <w:color w:val="1A1A2E"/>
        </w:rPr>
        <w:t>9. Аутентификация</w:t>
      </w:r>
    </w:p>
    <w:p w14:paraId="164DCCC8" w14:textId="77777777" w:rsidR="00927CE3" w:rsidRDefault="00000000">
      <w:pPr>
        <w:pStyle w:val="a0"/>
      </w:pPr>
      <w:r>
        <w:t>Пароли хешируются bcrypt (golang.org/x/crypto)</w:t>
      </w:r>
    </w:p>
    <w:p w14:paraId="41B5DEFC" w14:textId="77777777" w:rsidR="00927CE3" w:rsidRDefault="00000000">
      <w:pPr>
        <w:pStyle w:val="a0"/>
      </w:pPr>
      <w:r>
        <w:t>JWT токен (HS256): sub (user_id), role, exp, iat</w:t>
      </w:r>
    </w:p>
    <w:p w14:paraId="7F91F238" w14:textId="77777777" w:rsidR="00927CE3" w:rsidRDefault="00000000">
      <w:pPr>
        <w:pStyle w:val="a0"/>
      </w:pPr>
      <w:r>
        <w:t>Заголовок: Authorization: Bearer &lt;token&gt;</w:t>
      </w:r>
    </w:p>
    <w:p w14:paraId="1D064243" w14:textId="77777777" w:rsidR="00927CE3" w:rsidRDefault="00000000">
      <w:pPr>
        <w:pStyle w:val="1"/>
      </w:pPr>
      <w:r>
        <w:rPr>
          <w:color w:val="1A1A2E"/>
        </w:rPr>
        <w:t>10. Технологический стек</w:t>
      </w:r>
    </w:p>
    <w:p w14:paraId="1428B7D2" w14:textId="77777777" w:rsidR="00927CE3" w:rsidRDefault="00000000">
      <w:r>
        <w:rPr>
          <w:b/>
        </w:rPr>
        <w:t>Go Backend: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27CE3" w14:paraId="57D71AC2" w14:textId="77777777" w:rsidTr="00927C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9209E98" w14:textId="77777777" w:rsidR="00927CE3" w:rsidRDefault="00000000">
            <w:r>
              <w:t>Компонент</w:t>
            </w:r>
          </w:p>
        </w:tc>
        <w:tc>
          <w:tcPr>
            <w:tcW w:w="4320" w:type="dxa"/>
          </w:tcPr>
          <w:p w14:paraId="73712CF8" w14:textId="77777777" w:rsidR="00927CE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Технология</w:t>
            </w:r>
          </w:p>
        </w:tc>
      </w:tr>
      <w:tr w:rsidR="00927CE3" w14:paraId="364E85C0" w14:textId="77777777" w:rsidTr="00927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22A5745" w14:textId="77777777" w:rsidR="00927CE3" w:rsidRDefault="00000000">
            <w:r>
              <w:t>HTTP-фреймворк</w:t>
            </w:r>
          </w:p>
        </w:tc>
        <w:tc>
          <w:tcPr>
            <w:tcW w:w="4320" w:type="dxa"/>
          </w:tcPr>
          <w:p w14:paraId="5D62E741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chi/v5</w:t>
            </w:r>
          </w:p>
        </w:tc>
      </w:tr>
      <w:tr w:rsidR="00927CE3" w14:paraId="425A30DD" w14:textId="77777777" w:rsidTr="00927C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D6DE81E" w14:textId="77777777" w:rsidR="00927CE3" w:rsidRDefault="00000000">
            <w:r>
              <w:t>ORM</w:t>
            </w:r>
          </w:p>
        </w:tc>
        <w:tc>
          <w:tcPr>
            <w:tcW w:w="4320" w:type="dxa"/>
          </w:tcPr>
          <w:p w14:paraId="7C6ED123" w14:textId="77777777" w:rsidR="00927CE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Ent (entgo.io)</w:t>
            </w:r>
          </w:p>
        </w:tc>
      </w:tr>
      <w:tr w:rsidR="00927CE3" w14:paraId="12E3C677" w14:textId="77777777" w:rsidTr="00927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9115F96" w14:textId="77777777" w:rsidR="00927CE3" w:rsidRDefault="00000000">
            <w:r>
              <w:t>Миграции</w:t>
            </w:r>
          </w:p>
        </w:tc>
        <w:tc>
          <w:tcPr>
            <w:tcW w:w="4320" w:type="dxa"/>
          </w:tcPr>
          <w:p w14:paraId="4A8CB40A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Atlas</w:t>
            </w:r>
          </w:p>
        </w:tc>
      </w:tr>
      <w:tr w:rsidR="00927CE3" w14:paraId="03270F4D" w14:textId="77777777" w:rsidTr="00927C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7418D1C" w14:textId="77777777" w:rsidR="00927CE3" w:rsidRDefault="00000000">
            <w:r>
              <w:t>JWT</w:t>
            </w:r>
          </w:p>
        </w:tc>
        <w:tc>
          <w:tcPr>
            <w:tcW w:w="4320" w:type="dxa"/>
          </w:tcPr>
          <w:p w14:paraId="38CF48C2" w14:textId="77777777" w:rsidR="00927CE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golang-jwt/jwt/v5</w:t>
            </w:r>
          </w:p>
        </w:tc>
      </w:tr>
      <w:tr w:rsidR="00927CE3" w14:paraId="1B9A0298" w14:textId="77777777" w:rsidTr="00927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C82A1C4" w14:textId="77777777" w:rsidR="00927CE3" w:rsidRDefault="00000000">
            <w:r>
              <w:t>Хеширование</w:t>
            </w:r>
          </w:p>
        </w:tc>
        <w:tc>
          <w:tcPr>
            <w:tcW w:w="4320" w:type="dxa"/>
          </w:tcPr>
          <w:p w14:paraId="0A8496CE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golang.org/x/crypto (bcrypt)</w:t>
            </w:r>
          </w:p>
        </w:tc>
      </w:tr>
      <w:tr w:rsidR="00927CE3" w14:paraId="42E78A17" w14:textId="77777777" w:rsidTr="00927C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E623A6A" w14:textId="77777777" w:rsidR="00927CE3" w:rsidRDefault="00000000">
            <w:r>
              <w:t>БД-драйвер</w:t>
            </w:r>
          </w:p>
        </w:tc>
        <w:tc>
          <w:tcPr>
            <w:tcW w:w="4320" w:type="dxa"/>
          </w:tcPr>
          <w:p w14:paraId="1967EC78" w14:textId="77777777" w:rsidR="00927CE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pgx/v5</w:t>
            </w:r>
          </w:p>
        </w:tc>
      </w:tr>
      <w:tr w:rsidR="00927CE3" w14:paraId="5D9816E5" w14:textId="77777777" w:rsidTr="00927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7A96DAB" w14:textId="77777777" w:rsidR="00927CE3" w:rsidRDefault="00000000">
            <w:r>
              <w:t>Конфигурация</w:t>
            </w:r>
          </w:p>
        </w:tc>
        <w:tc>
          <w:tcPr>
            <w:tcW w:w="4320" w:type="dxa"/>
          </w:tcPr>
          <w:p w14:paraId="49E126BE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caarlos0/env/v11</w:t>
            </w:r>
          </w:p>
        </w:tc>
      </w:tr>
    </w:tbl>
    <w:p w14:paraId="2EB34129" w14:textId="77777777" w:rsidR="00927CE3" w:rsidRDefault="00927CE3"/>
    <w:p w14:paraId="2DD77FF0" w14:textId="77777777" w:rsidR="00927CE3" w:rsidRDefault="00000000">
      <w:r>
        <w:rPr>
          <w:b/>
        </w:rPr>
        <w:t>Python Orchestrator: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27CE3" w14:paraId="1169EB0D" w14:textId="77777777" w:rsidTr="00927C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F53DCF3" w14:textId="77777777" w:rsidR="00927CE3" w:rsidRDefault="00000000">
            <w:r>
              <w:t>Компонент</w:t>
            </w:r>
          </w:p>
        </w:tc>
        <w:tc>
          <w:tcPr>
            <w:tcW w:w="4320" w:type="dxa"/>
          </w:tcPr>
          <w:p w14:paraId="0F502A0D" w14:textId="77777777" w:rsidR="00927CE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Технология</w:t>
            </w:r>
          </w:p>
        </w:tc>
      </w:tr>
      <w:tr w:rsidR="00927CE3" w14:paraId="2E03844E" w14:textId="77777777" w:rsidTr="00927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76AF949" w14:textId="77777777" w:rsidR="00927CE3" w:rsidRDefault="00000000">
            <w:r>
              <w:t>Web-фреймворк</w:t>
            </w:r>
          </w:p>
        </w:tc>
        <w:tc>
          <w:tcPr>
            <w:tcW w:w="4320" w:type="dxa"/>
          </w:tcPr>
          <w:p w14:paraId="4DEA3BC3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FastAPI</w:t>
            </w:r>
          </w:p>
        </w:tc>
      </w:tr>
      <w:tr w:rsidR="00927CE3" w14:paraId="7767AB18" w14:textId="77777777" w:rsidTr="00927C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7F75D5B" w14:textId="77777777" w:rsidR="00927CE3" w:rsidRDefault="00000000">
            <w:r>
              <w:t>ASGI-сервер</w:t>
            </w:r>
          </w:p>
        </w:tc>
        <w:tc>
          <w:tcPr>
            <w:tcW w:w="4320" w:type="dxa"/>
          </w:tcPr>
          <w:p w14:paraId="47C54EAA" w14:textId="77777777" w:rsidR="00927CE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Uvicorn</w:t>
            </w:r>
          </w:p>
        </w:tc>
      </w:tr>
      <w:tr w:rsidR="00927CE3" w14:paraId="5ECA1762" w14:textId="77777777" w:rsidTr="00927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F1BA1AA" w14:textId="77777777" w:rsidR="00927CE3" w:rsidRDefault="00000000">
            <w:r>
              <w:t>LLM API</w:t>
            </w:r>
          </w:p>
        </w:tc>
        <w:tc>
          <w:tcPr>
            <w:tcW w:w="4320" w:type="dxa"/>
          </w:tcPr>
          <w:p w14:paraId="4215F0F7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Groq SDK</w:t>
            </w:r>
          </w:p>
        </w:tc>
      </w:tr>
      <w:tr w:rsidR="00927CE3" w14:paraId="421C9A04" w14:textId="77777777" w:rsidTr="00927C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9EFFAC6" w14:textId="77777777" w:rsidR="00927CE3" w:rsidRDefault="00000000">
            <w:r>
              <w:t>HTTP-клиент</w:t>
            </w:r>
          </w:p>
        </w:tc>
        <w:tc>
          <w:tcPr>
            <w:tcW w:w="4320" w:type="dxa"/>
          </w:tcPr>
          <w:p w14:paraId="56742E2F" w14:textId="77777777" w:rsidR="00927CE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httpx</w:t>
            </w:r>
          </w:p>
        </w:tc>
      </w:tr>
      <w:tr w:rsidR="00927CE3" w14:paraId="790D4FBC" w14:textId="77777777" w:rsidTr="00927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E4D563B" w14:textId="77777777" w:rsidR="00927CE3" w:rsidRDefault="00000000">
            <w:r>
              <w:t>Конфигурация</w:t>
            </w:r>
          </w:p>
        </w:tc>
        <w:tc>
          <w:tcPr>
            <w:tcW w:w="4320" w:type="dxa"/>
          </w:tcPr>
          <w:p w14:paraId="57F1F9E9" w14:textId="77777777" w:rsidR="00927CE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pydantic-settings</w:t>
            </w:r>
          </w:p>
        </w:tc>
      </w:tr>
    </w:tbl>
    <w:p w14:paraId="0EB8D550" w14:textId="77777777" w:rsidR="00927CE3" w:rsidRDefault="00927CE3"/>
    <w:p w14:paraId="1257788E" w14:textId="77777777" w:rsidR="00927CE3" w:rsidRPr="005617CA" w:rsidRDefault="00000000">
      <w:pPr>
        <w:pStyle w:val="1"/>
        <w:rPr>
          <w:lang w:val="ru-RU"/>
        </w:rPr>
      </w:pPr>
      <w:r w:rsidRPr="005617CA">
        <w:rPr>
          <w:color w:val="1A1A2E"/>
          <w:lang w:val="ru-RU"/>
        </w:rPr>
        <w:lastRenderedPageBreak/>
        <w:t xml:space="preserve">14. </w:t>
      </w:r>
      <w:r>
        <w:rPr>
          <w:color w:val="1A1A2E"/>
        </w:rPr>
        <w:t>Production</w:t>
      </w:r>
      <w:r w:rsidRPr="005617CA">
        <w:rPr>
          <w:color w:val="1A1A2E"/>
          <w:lang w:val="ru-RU"/>
        </w:rPr>
        <w:t>-сценарий (будущее)</w:t>
      </w:r>
    </w:p>
    <w:p w14:paraId="40B89217" w14:textId="77777777" w:rsidR="00927CE3" w:rsidRPr="005617CA" w:rsidRDefault="00000000">
      <w:pPr>
        <w:rPr>
          <w:lang w:val="ru-RU"/>
        </w:rPr>
      </w:pPr>
      <w:r w:rsidRPr="005617CA">
        <w:rPr>
          <w:lang w:val="ru-RU"/>
        </w:rPr>
        <w:t xml:space="preserve">После проверки маршрутизации через </w:t>
      </w:r>
      <w:r>
        <w:t>Groq</w:t>
      </w:r>
      <w:r w:rsidRPr="005617CA">
        <w:rPr>
          <w:lang w:val="ru-RU"/>
        </w:rPr>
        <w:t xml:space="preserve"> </w:t>
      </w:r>
      <w:r>
        <w:t>API</w:t>
      </w:r>
      <w:r w:rsidRPr="005617CA">
        <w:rPr>
          <w:lang w:val="ru-RU"/>
        </w:rPr>
        <w:t xml:space="preserve"> система переводится на локальные модели:</w:t>
      </w:r>
    </w:p>
    <w:p w14:paraId="03C9402B" w14:textId="77777777" w:rsidR="00927CE3" w:rsidRPr="005617CA" w:rsidRDefault="00000000">
      <w:pPr>
        <w:pStyle w:val="a0"/>
        <w:rPr>
          <w:lang w:val="ru-RU"/>
        </w:rPr>
      </w:pPr>
      <w:r w:rsidRPr="005617CA">
        <w:rPr>
          <w:lang w:val="ru-RU"/>
        </w:rPr>
        <w:t xml:space="preserve">Каждая модель запускается через </w:t>
      </w:r>
      <w:r>
        <w:t>vLLM</w:t>
      </w:r>
      <w:r w:rsidRPr="005617CA">
        <w:rPr>
          <w:lang w:val="ru-RU"/>
        </w:rPr>
        <w:t xml:space="preserve"> на отдельной </w:t>
      </w:r>
      <w:r>
        <w:t>GPU</w:t>
      </w:r>
    </w:p>
    <w:p w14:paraId="5AAF73DB" w14:textId="77777777" w:rsidR="00927CE3" w:rsidRPr="005617CA" w:rsidRDefault="00000000">
      <w:pPr>
        <w:pStyle w:val="a0"/>
        <w:rPr>
          <w:lang w:val="ru-RU"/>
        </w:rPr>
      </w:pPr>
      <w:r w:rsidRPr="005617CA">
        <w:rPr>
          <w:lang w:val="ru-RU"/>
        </w:rPr>
        <w:t>Каждая модель — отдельный сервис (отдельный порт)</w:t>
      </w:r>
    </w:p>
    <w:p w14:paraId="17FC8848" w14:textId="77777777" w:rsidR="00927CE3" w:rsidRPr="005617CA" w:rsidRDefault="00000000">
      <w:pPr>
        <w:pStyle w:val="a0"/>
        <w:rPr>
          <w:lang w:val="ru-RU"/>
        </w:rPr>
      </w:pPr>
      <w:r>
        <w:t>Python</w:t>
      </w:r>
      <w:r w:rsidRPr="005617CA">
        <w:rPr>
          <w:lang w:val="ru-RU"/>
        </w:rPr>
        <w:t xml:space="preserve"> </w:t>
      </w:r>
      <w:r>
        <w:t>Orchestrator</w:t>
      </w:r>
      <w:r w:rsidRPr="005617CA">
        <w:rPr>
          <w:lang w:val="ru-RU"/>
        </w:rPr>
        <w:t xml:space="preserve"> переключается с </w:t>
      </w:r>
      <w:r>
        <w:t>Groq</w:t>
      </w:r>
      <w:r w:rsidRPr="005617CA">
        <w:rPr>
          <w:lang w:val="ru-RU"/>
        </w:rPr>
        <w:t xml:space="preserve"> </w:t>
      </w:r>
      <w:r>
        <w:t>API</w:t>
      </w:r>
      <w:r w:rsidRPr="005617CA">
        <w:rPr>
          <w:lang w:val="ru-RU"/>
        </w:rPr>
        <w:t xml:space="preserve"> на локальные </w:t>
      </w:r>
      <w:r>
        <w:t>vLLM</w:t>
      </w:r>
      <w:r w:rsidRPr="005617CA">
        <w:rPr>
          <w:lang w:val="ru-RU"/>
        </w:rPr>
        <w:t>-эндпоинты</w:t>
      </w:r>
    </w:p>
    <w:p w14:paraId="4E04DEF6" w14:textId="77777777" w:rsidR="00927CE3" w:rsidRDefault="00000000">
      <w:pPr>
        <w:pStyle w:val="a0"/>
      </w:pPr>
      <w:r>
        <w:t>Внешние API не используются</w:t>
      </w:r>
    </w:p>
    <w:sectPr w:rsidR="00927CE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9285677">
    <w:abstractNumId w:val="8"/>
  </w:num>
  <w:num w:numId="2" w16cid:durableId="1268465391">
    <w:abstractNumId w:val="6"/>
  </w:num>
  <w:num w:numId="3" w16cid:durableId="980698222">
    <w:abstractNumId w:val="5"/>
  </w:num>
  <w:num w:numId="4" w16cid:durableId="1388645341">
    <w:abstractNumId w:val="4"/>
  </w:num>
  <w:num w:numId="5" w16cid:durableId="1490947966">
    <w:abstractNumId w:val="7"/>
  </w:num>
  <w:num w:numId="6" w16cid:durableId="765268664">
    <w:abstractNumId w:val="3"/>
  </w:num>
  <w:num w:numId="7" w16cid:durableId="1194542122">
    <w:abstractNumId w:val="2"/>
  </w:num>
  <w:num w:numId="8" w16cid:durableId="561133618">
    <w:abstractNumId w:val="1"/>
  </w:num>
  <w:num w:numId="9" w16cid:durableId="1221526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5AD4"/>
    <w:rsid w:val="005617CA"/>
    <w:rsid w:val="00927CE3"/>
    <w:rsid w:val="00AA1D8D"/>
    <w:rsid w:val="00B47730"/>
    <w:rsid w:val="00CB0664"/>
    <w:rsid w:val="00F073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D161E"/>
  <w14:defaultImageDpi w14:val="300"/>
  <w15:docId w15:val="{3E5820BE-23C7-41F1-8644-C0742150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977</Words>
  <Characters>5570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fedya sukharev</cp:lastModifiedBy>
  <cp:revision>2</cp:revision>
  <dcterms:created xsi:type="dcterms:W3CDTF">2013-12-23T23:15:00Z</dcterms:created>
  <dcterms:modified xsi:type="dcterms:W3CDTF">2026-03-02T15:47:00Z</dcterms:modified>
  <cp:category/>
</cp:coreProperties>
</file>